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71" w:rsidRDefault="00590971" w:rsidP="00590971">
      <w:pPr>
        <w:jc w:val="center"/>
        <w:rPr>
          <w:rFonts w:ascii="宋体" w:hAnsi="宋体" w:cs="宋体"/>
          <w:b/>
          <w:kern w:val="0"/>
          <w:sz w:val="72"/>
          <w:szCs w:val="72"/>
        </w:rPr>
      </w:pPr>
    </w:p>
    <w:p w:rsidR="00B477A6" w:rsidRDefault="00B477A6" w:rsidP="00B477A6">
      <w:pPr>
        <w:jc w:val="center"/>
        <w:rPr>
          <w:rFonts w:ascii="宋体" w:hAnsi="宋体" w:cs="宋体" w:hint="eastAsia"/>
          <w:b/>
          <w:color w:val="000000"/>
          <w:kern w:val="0"/>
          <w:sz w:val="72"/>
          <w:szCs w:val="72"/>
        </w:rPr>
      </w:pPr>
      <w:r>
        <w:rPr>
          <w:rFonts w:ascii="宋体" w:hAnsi="宋体" w:cs="宋体" w:hint="eastAsia"/>
          <w:b/>
          <w:color w:val="000000"/>
          <w:kern w:val="0"/>
          <w:sz w:val="72"/>
          <w:szCs w:val="72"/>
        </w:rPr>
        <w:t>公开竞价</w:t>
      </w:r>
    </w:p>
    <w:p w:rsidR="00B477A6" w:rsidRDefault="00B477A6" w:rsidP="00B477A6">
      <w:pPr>
        <w:jc w:val="center"/>
        <w:rPr>
          <w:rFonts w:ascii="宋体" w:hAnsi="宋体" w:cs="宋体" w:hint="eastAsia"/>
          <w:b/>
          <w:color w:val="000000"/>
          <w:kern w:val="0"/>
          <w:sz w:val="84"/>
          <w:szCs w:val="84"/>
        </w:rPr>
      </w:pPr>
      <w:r>
        <w:rPr>
          <w:rFonts w:ascii="宋体" w:hAnsi="宋体" w:cs="宋体" w:hint="eastAsia"/>
          <w:b/>
          <w:color w:val="000000"/>
          <w:kern w:val="0"/>
          <w:sz w:val="72"/>
          <w:szCs w:val="72"/>
        </w:rPr>
        <w:t>资格审查文件</w:t>
      </w:r>
    </w:p>
    <w:p w:rsidR="00B477A6" w:rsidRDefault="00B477A6" w:rsidP="00B477A6">
      <w:pPr>
        <w:jc w:val="center"/>
        <w:rPr>
          <w:rFonts w:ascii="宋体" w:hAnsi="宋体" w:hint="eastAsia"/>
          <w:color w:val="000000"/>
        </w:rPr>
      </w:pPr>
    </w:p>
    <w:p w:rsidR="00B477A6" w:rsidRDefault="00B477A6" w:rsidP="00B477A6">
      <w:pPr>
        <w:ind w:leftChars="405" w:left="850"/>
        <w:jc w:val="left"/>
        <w:rPr>
          <w:rFonts w:ascii="宋体" w:hAnsi="宋体" w:hint="eastAsia"/>
          <w:color w:val="000000"/>
          <w:sz w:val="32"/>
          <w:szCs w:val="32"/>
        </w:rPr>
      </w:pPr>
    </w:p>
    <w:p w:rsidR="00B477A6" w:rsidRDefault="00B477A6" w:rsidP="00B477A6">
      <w:pPr>
        <w:ind w:leftChars="405" w:left="850"/>
        <w:jc w:val="left"/>
        <w:rPr>
          <w:rFonts w:ascii="宋体" w:hAnsi="宋体" w:hint="eastAsia"/>
          <w:color w:val="000000"/>
          <w:sz w:val="32"/>
          <w:szCs w:val="32"/>
        </w:rPr>
      </w:pPr>
    </w:p>
    <w:p w:rsidR="00B477A6" w:rsidRDefault="00B477A6" w:rsidP="00B477A6">
      <w:pPr>
        <w:ind w:leftChars="405" w:left="850"/>
        <w:jc w:val="left"/>
        <w:rPr>
          <w:rFonts w:ascii="宋体" w:hAnsi="宋体" w:hint="eastAsia"/>
          <w:color w:val="000000"/>
          <w:sz w:val="32"/>
          <w:szCs w:val="32"/>
        </w:rPr>
      </w:pPr>
    </w:p>
    <w:p w:rsidR="00B477A6" w:rsidRDefault="00B477A6" w:rsidP="00B477A6">
      <w:pPr>
        <w:ind w:leftChars="405" w:left="850"/>
        <w:jc w:val="left"/>
        <w:rPr>
          <w:rFonts w:ascii="宋体" w:hAnsi="宋体" w:hint="eastAsia"/>
          <w:color w:val="000000"/>
          <w:sz w:val="32"/>
          <w:szCs w:val="32"/>
        </w:rPr>
      </w:pPr>
    </w:p>
    <w:p w:rsidR="00B477A6" w:rsidRDefault="00B477A6" w:rsidP="00B477A6">
      <w:pPr>
        <w:spacing w:line="720" w:lineRule="auto"/>
        <w:ind w:leftChars="405" w:left="2450" w:hangingChars="500" w:hanging="1600"/>
        <w:jc w:val="left"/>
        <w:rPr>
          <w:rFonts w:ascii="宋体" w:eastAsia="宋体" w:hAnsi="宋体" w:hint="eastAsia"/>
          <w:color w:val="000000"/>
          <w:sz w:val="32"/>
          <w:szCs w:val="32"/>
        </w:rPr>
      </w:pPr>
      <w:r>
        <w:rPr>
          <w:rFonts w:ascii="宋体" w:eastAsia="宋体" w:hAnsi="宋体" w:hint="eastAsia"/>
          <w:color w:val="000000"/>
          <w:sz w:val="32"/>
          <w:szCs w:val="32"/>
        </w:rPr>
        <w:t>项目名称：</w:t>
      </w:r>
      <w:r>
        <w:rPr>
          <w:rFonts w:ascii="宋体" w:eastAsia="宋体" w:hAnsi="宋体" w:hint="eastAsia"/>
          <w:color w:val="000000"/>
          <w:sz w:val="32"/>
          <w:szCs w:val="32"/>
          <w:u w:val="single"/>
        </w:rPr>
        <w:t xml:space="preserve">东升镇污水处理有限公司内7.3185亩土地使用权招租项目 </w:t>
      </w:r>
    </w:p>
    <w:p w:rsidR="00B477A6" w:rsidRDefault="00B477A6" w:rsidP="00B477A6">
      <w:pPr>
        <w:spacing w:line="720" w:lineRule="auto"/>
        <w:ind w:leftChars="405" w:left="850"/>
        <w:jc w:val="left"/>
        <w:rPr>
          <w:rFonts w:ascii="宋体" w:eastAsia="宋体" w:hAnsi="宋体" w:hint="eastAsia"/>
          <w:color w:val="000000"/>
          <w:sz w:val="32"/>
          <w:szCs w:val="32"/>
          <w:u w:val="single"/>
        </w:rPr>
      </w:pPr>
      <w:r>
        <w:rPr>
          <w:rFonts w:ascii="宋体" w:eastAsia="宋体" w:hAnsi="宋体" w:hint="eastAsia"/>
          <w:color w:val="000000"/>
          <w:sz w:val="32"/>
          <w:szCs w:val="32"/>
        </w:rPr>
        <w:t>项目编号：</w:t>
      </w:r>
      <w:r>
        <w:rPr>
          <w:rFonts w:ascii="宋体" w:eastAsia="宋体" w:hAnsi="宋体" w:hint="eastAsia"/>
          <w:color w:val="000000"/>
          <w:sz w:val="32"/>
          <w:szCs w:val="32"/>
          <w:u w:val="single"/>
        </w:rPr>
        <w:t xml:space="preserve"> </w:t>
      </w:r>
      <w:r>
        <w:rPr>
          <w:rFonts w:ascii="宋体" w:eastAsia="宋体" w:hAnsi="宋体"/>
          <w:color w:val="000000"/>
          <w:sz w:val="32"/>
          <w:szCs w:val="32"/>
          <w:u w:val="single"/>
        </w:rPr>
        <w:t>GIECCZS20212002Z1</w:t>
      </w:r>
    </w:p>
    <w:p w:rsidR="00B477A6" w:rsidRDefault="00B477A6" w:rsidP="00B477A6">
      <w:pPr>
        <w:spacing w:line="720" w:lineRule="auto"/>
        <w:ind w:leftChars="405" w:left="850"/>
        <w:jc w:val="left"/>
        <w:rPr>
          <w:rFonts w:ascii="宋体" w:eastAsia="宋体" w:hAnsi="宋体" w:hint="eastAsia"/>
          <w:color w:val="000000"/>
          <w:sz w:val="32"/>
          <w:szCs w:val="32"/>
          <w:u w:val="single"/>
        </w:rPr>
      </w:pPr>
      <w:r>
        <w:rPr>
          <w:rFonts w:ascii="宋体" w:eastAsia="宋体" w:hAnsi="宋体" w:hint="eastAsia"/>
          <w:color w:val="000000"/>
          <w:sz w:val="32"/>
          <w:szCs w:val="32"/>
        </w:rPr>
        <w:t>竞价人：</w:t>
      </w:r>
      <w:r>
        <w:rPr>
          <w:rFonts w:ascii="宋体" w:eastAsia="宋体" w:hAnsi="宋体" w:hint="eastAsia"/>
          <w:color w:val="000000"/>
          <w:sz w:val="32"/>
          <w:szCs w:val="32"/>
          <w:u w:val="single"/>
        </w:rPr>
        <w:t xml:space="preserve">                                     </w:t>
      </w:r>
    </w:p>
    <w:p w:rsidR="00B477A6" w:rsidRDefault="00B477A6" w:rsidP="00B477A6">
      <w:pPr>
        <w:spacing w:line="720" w:lineRule="auto"/>
        <w:ind w:leftChars="405" w:left="850"/>
        <w:jc w:val="left"/>
        <w:rPr>
          <w:rFonts w:ascii="宋体" w:hAnsi="宋体" w:hint="eastAsia"/>
          <w:color w:val="000000"/>
          <w:sz w:val="32"/>
          <w:szCs w:val="32"/>
          <w:u w:val="single"/>
        </w:rPr>
      </w:pPr>
    </w:p>
    <w:p w:rsidR="00B477A6" w:rsidRPr="00B477A6" w:rsidRDefault="00B477A6" w:rsidP="00B477A6">
      <w:pPr>
        <w:spacing w:line="720" w:lineRule="auto"/>
        <w:jc w:val="center"/>
        <w:rPr>
          <w:rFonts w:ascii="宋体" w:eastAsia="宋体" w:hAnsi="宋体" w:hint="eastAsia"/>
          <w:sz w:val="32"/>
          <w:szCs w:val="32"/>
        </w:rPr>
      </w:pPr>
      <w:r>
        <w:rPr>
          <w:rFonts w:ascii="宋体" w:eastAsia="宋体" w:hAnsi="宋体" w:hint="eastAsia"/>
          <w:color w:val="000000"/>
          <w:sz w:val="32"/>
          <w:szCs w:val="32"/>
        </w:rPr>
        <w:t>2021年   月   日</w:t>
      </w:r>
    </w:p>
    <w:p w:rsidR="00B477A6" w:rsidRPr="00B477A6" w:rsidRDefault="00B477A6" w:rsidP="00B477A6">
      <w:pPr>
        <w:spacing w:line="720" w:lineRule="auto"/>
        <w:jc w:val="center"/>
        <w:rPr>
          <w:rFonts w:ascii="宋体" w:eastAsia="宋体" w:hAnsi="宋体" w:hint="eastAsia"/>
          <w:sz w:val="32"/>
          <w:szCs w:val="32"/>
        </w:rPr>
      </w:pPr>
    </w:p>
    <w:p w:rsidR="00B477A6" w:rsidRPr="00B477A6" w:rsidRDefault="00B477A6" w:rsidP="00B477A6">
      <w:pPr>
        <w:spacing w:line="720" w:lineRule="auto"/>
        <w:jc w:val="center"/>
        <w:rPr>
          <w:rFonts w:ascii="宋体" w:eastAsia="宋体" w:hAnsi="宋体" w:hint="eastAsia"/>
          <w:sz w:val="32"/>
          <w:szCs w:val="32"/>
        </w:rPr>
      </w:pPr>
    </w:p>
    <w:p w:rsidR="00840476" w:rsidRDefault="00840476" w:rsidP="00B477A6">
      <w:pPr>
        <w:spacing w:line="720" w:lineRule="auto"/>
        <w:jc w:val="center"/>
        <w:rPr>
          <w:rFonts w:ascii="宋体" w:eastAsia="宋体" w:hAnsi="宋体" w:hint="eastAsia"/>
          <w:b/>
          <w:sz w:val="32"/>
          <w:szCs w:val="32"/>
        </w:rPr>
      </w:pPr>
    </w:p>
    <w:p w:rsidR="00B477A6" w:rsidRPr="00B477A6" w:rsidRDefault="00B477A6" w:rsidP="00B477A6">
      <w:pPr>
        <w:spacing w:line="720" w:lineRule="auto"/>
        <w:jc w:val="center"/>
        <w:rPr>
          <w:rFonts w:ascii="宋体" w:eastAsia="宋体" w:hAnsi="宋体" w:hint="eastAsia"/>
          <w:b/>
          <w:sz w:val="32"/>
          <w:szCs w:val="32"/>
        </w:rPr>
      </w:pPr>
      <w:r w:rsidRPr="00B477A6">
        <w:rPr>
          <w:rFonts w:ascii="宋体" w:eastAsia="宋体" w:hAnsi="宋体" w:hint="eastAsia"/>
          <w:b/>
          <w:sz w:val="32"/>
          <w:szCs w:val="32"/>
        </w:rPr>
        <w:lastRenderedPageBreak/>
        <w:t>目  录</w:t>
      </w:r>
    </w:p>
    <w:p w:rsidR="00B477A6" w:rsidRPr="00B477A6" w:rsidRDefault="00B477A6" w:rsidP="00B477A6">
      <w:pPr>
        <w:pStyle w:val="a6"/>
        <w:rPr>
          <w:rFonts w:hint="eastAsia"/>
        </w:rPr>
      </w:pPr>
    </w:p>
    <w:p w:rsidR="00B477A6" w:rsidRPr="00B477A6" w:rsidRDefault="00B477A6" w:rsidP="00B477A6">
      <w:pPr>
        <w:spacing w:line="360" w:lineRule="auto"/>
        <w:ind w:firstLineChars="200" w:firstLine="482"/>
        <w:rPr>
          <w:rFonts w:ascii="宋体" w:eastAsia="宋体" w:hAnsi="宋体" w:hint="eastAsia"/>
          <w:b/>
          <w:sz w:val="24"/>
          <w:szCs w:val="24"/>
        </w:rPr>
      </w:pPr>
      <w:r w:rsidRPr="00B477A6">
        <w:rPr>
          <w:rFonts w:ascii="宋体" w:eastAsia="宋体" w:hAnsi="宋体" w:hint="eastAsia"/>
          <w:b/>
          <w:sz w:val="24"/>
          <w:szCs w:val="24"/>
        </w:rPr>
        <w:t>一、法人或其他组织</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1. 报名申请书；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2. 法定代表人证明书；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3. 法定代表人授权委托证明书；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4. 保证金退还说明；</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5. 资格证明材料；</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6. 竞价人认为有必要提供的其他资料。</w:t>
      </w:r>
    </w:p>
    <w:p w:rsidR="00B477A6" w:rsidRPr="00B477A6" w:rsidRDefault="00B477A6" w:rsidP="00B477A6">
      <w:pPr>
        <w:spacing w:line="360" w:lineRule="auto"/>
        <w:ind w:firstLineChars="200" w:firstLine="480"/>
        <w:rPr>
          <w:rFonts w:ascii="宋体" w:eastAsia="宋体" w:hAnsi="宋体" w:hint="eastAsia"/>
          <w:sz w:val="24"/>
          <w:szCs w:val="24"/>
        </w:rPr>
      </w:pPr>
    </w:p>
    <w:p w:rsidR="00B477A6" w:rsidRPr="00B477A6" w:rsidRDefault="00B477A6" w:rsidP="00B477A6">
      <w:pPr>
        <w:spacing w:line="360" w:lineRule="auto"/>
        <w:ind w:firstLineChars="200" w:firstLine="482"/>
        <w:rPr>
          <w:rFonts w:ascii="宋体" w:eastAsia="宋体" w:hAnsi="宋体" w:hint="eastAsia"/>
          <w:b/>
          <w:sz w:val="24"/>
          <w:szCs w:val="24"/>
        </w:rPr>
      </w:pPr>
      <w:r w:rsidRPr="00B477A6">
        <w:rPr>
          <w:rFonts w:ascii="宋体" w:eastAsia="宋体" w:hAnsi="宋体" w:hint="eastAsia"/>
          <w:b/>
          <w:sz w:val="24"/>
          <w:szCs w:val="24"/>
        </w:rPr>
        <w:t>二、自然人</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1. 报名申请书；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2. 身份证复印件；</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3. 保证金退还说明；</w:t>
      </w:r>
    </w:p>
    <w:p w:rsidR="00B477A6" w:rsidRPr="00B477A6" w:rsidRDefault="00B477A6" w:rsidP="00B477A6">
      <w:pPr>
        <w:pStyle w:val="a6"/>
        <w:ind w:firstLineChars="200" w:firstLine="480"/>
      </w:pPr>
      <w:r w:rsidRPr="00B477A6">
        <w:rPr>
          <w:rFonts w:ascii="宋体" w:eastAsia="宋体" w:hAnsi="宋体" w:hint="eastAsia"/>
          <w:sz w:val="24"/>
          <w:szCs w:val="24"/>
        </w:rPr>
        <w:t>4. 竞价人认为有必要提供的其他资料。</w:t>
      </w:r>
    </w:p>
    <w:p w:rsidR="00B477A6" w:rsidRPr="00B477A6" w:rsidRDefault="00B477A6" w:rsidP="00B477A6">
      <w:pPr>
        <w:spacing w:afterLines="50" w:line="360" w:lineRule="auto"/>
        <w:outlineLvl w:val="2"/>
        <w:rPr>
          <w:rFonts w:ascii="宋体" w:eastAsia="宋体" w:hAnsi="宋体" w:cs="宋体" w:hint="eastAsia"/>
          <w:b/>
          <w:kern w:val="0"/>
          <w:sz w:val="32"/>
          <w:szCs w:val="32"/>
        </w:rPr>
      </w:pPr>
      <w:r w:rsidRPr="00B477A6">
        <w:rPr>
          <w:rFonts w:ascii="宋体" w:hAnsi="宋体"/>
        </w:rPr>
        <w:br w:type="page"/>
      </w:r>
      <w:bookmarkStart w:id="0" w:name="_Toc384989344"/>
      <w:bookmarkStart w:id="1" w:name="_Toc13593121"/>
      <w:bookmarkStart w:id="2" w:name="_Toc13679267"/>
      <w:bookmarkStart w:id="3" w:name="_Toc13681156"/>
      <w:bookmarkStart w:id="4" w:name="_Toc69402102"/>
      <w:bookmarkStart w:id="5" w:name="_Toc69833539"/>
      <w:r w:rsidRPr="00B477A6">
        <w:rPr>
          <w:rFonts w:ascii="宋体" w:eastAsia="宋体" w:hAnsi="宋体" w:cs="宋体" w:hint="eastAsia"/>
          <w:b/>
          <w:kern w:val="0"/>
          <w:sz w:val="32"/>
          <w:szCs w:val="32"/>
        </w:rPr>
        <w:t>一、报名申请书</w:t>
      </w:r>
      <w:bookmarkEnd w:id="0"/>
      <w:bookmarkEnd w:id="1"/>
      <w:bookmarkEnd w:id="2"/>
      <w:bookmarkEnd w:id="3"/>
      <w:bookmarkEnd w:id="4"/>
      <w:bookmarkEnd w:id="5"/>
    </w:p>
    <w:p w:rsidR="00B477A6" w:rsidRPr="00B477A6" w:rsidRDefault="00B477A6" w:rsidP="00B477A6">
      <w:pPr>
        <w:pStyle w:val="a6"/>
        <w:rPr>
          <w:rFonts w:hint="eastAsia"/>
          <w:kern w:val="11"/>
          <w:sz w:val="21"/>
        </w:rPr>
      </w:pPr>
    </w:p>
    <w:p w:rsidR="00B477A6" w:rsidRPr="00B477A6" w:rsidRDefault="00B477A6" w:rsidP="00B477A6">
      <w:pPr>
        <w:widowControl/>
        <w:spacing w:line="360" w:lineRule="auto"/>
        <w:rPr>
          <w:rFonts w:ascii="宋体" w:eastAsia="宋体" w:hAnsi="宋体" w:hint="eastAsia"/>
          <w:bCs/>
          <w:sz w:val="24"/>
          <w:szCs w:val="24"/>
          <w:u w:val="single"/>
        </w:rPr>
      </w:pPr>
      <w:r w:rsidRPr="00B477A6">
        <w:rPr>
          <w:rFonts w:ascii="宋体" w:eastAsia="宋体" w:hAnsi="宋体" w:hint="eastAsia"/>
          <w:bCs/>
          <w:spacing w:val="6"/>
          <w:kern w:val="11"/>
          <w:sz w:val="24"/>
          <w:szCs w:val="24"/>
        </w:rPr>
        <w:t>致招租人：</w:t>
      </w:r>
      <w:r w:rsidRPr="00B477A6">
        <w:rPr>
          <w:rFonts w:ascii="宋体" w:eastAsia="宋体" w:hAnsi="宋体" w:hint="eastAsia"/>
          <w:bCs/>
          <w:spacing w:val="6"/>
          <w:kern w:val="11"/>
          <w:sz w:val="24"/>
          <w:szCs w:val="24"/>
          <w:u w:val="single"/>
        </w:rPr>
        <w:t xml:space="preserve"> </w:t>
      </w:r>
      <w:r w:rsidRPr="00B477A6">
        <w:rPr>
          <w:rFonts w:ascii="宋体" w:eastAsia="宋体" w:hAnsi="宋体" w:hint="eastAsia"/>
          <w:bCs/>
          <w:sz w:val="24"/>
          <w:szCs w:val="24"/>
          <w:u w:val="single"/>
        </w:rPr>
        <w:t xml:space="preserve">中山市东升城镇物业经营管理有限公司  </w:t>
      </w:r>
    </w:p>
    <w:p w:rsidR="00B477A6" w:rsidRPr="00B477A6" w:rsidRDefault="00B477A6" w:rsidP="00B477A6">
      <w:pPr>
        <w:pStyle w:val="a6"/>
        <w:rPr>
          <w:rFonts w:ascii="宋体" w:eastAsia="宋体" w:hAnsi="宋体"/>
          <w:kern w:val="11"/>
          <w:sz w:val="24"/>
        </w:rPr>
      </w:pPr>
    </w:p>
    <w:p w:rsidR="00B477A6" w:rsidRPr="00B477A6" w:rsidRDefault="00B477A6" w:rsidP="00B477A6">
      <w:pPr>
        <w:widowControl/>
        <w:snapToGrid w:val="0"/>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我方决定参加贵方组织的</w:t>
      </w:r>
      <w:r w:rsidRPr="00B477A6">
        <w:rPr>
          <w:rFonts w:ascii="宋体" w:eastAsia="宋体" w:hAnsi="宋体" w:hint="eastAsia"/>
          <w:spacing w:val="6"/>
          <w:kern w:val="11"/>
          <w:sz w:val="24"/>
          <w:szCs w:val="24"/>
          <w:u w:val="single"/>
        </w:rPr>
        <w:t xml:space="preserve">  东升镇污水处理有限公司内7.3185亩土地使用权招租项目  </w:t>
      </w:r>
      <w:r w:rsidRPr="00B477A6">
        <w:rPr>
          <w:rFonts w:ascii="宋体" w:eastAsia="宋体" w:hAnsi="宋体" w:hint="eastAsia"/>
          <w:spacing w:val="6"/>
          <w:kern w:val="11"/>
          <w:sz w:val="24"/>
          <w:szCs w:val="24"/>
        </w:rPr>
        <w:t>的竞价（项目编号：</w:t>
      </w:r>
      <w:r w:rsidRPr="00B477A6">
        <w:rPr>
          <w:rFonts w:ascii="宋体" w:eastAsia="宋体" w:hAnsi="宋体"/>
          <w:spacing w:val="6"/>
          <w:kern w:val="11"/>
          <w:sz w:val="24"/>
          <w:szCs w:val="24"/>
          <w:u w:val="single"/>
        </w:rPr>
        <w:t>GIECCZS20212002Z1</w:t>
      </w:r>
      <w:r w:rsidRPr="00B477A6">
        <w:rPr>
          <w:rFonts w:ascii="宋体" w:eastAsia="宋体" w:hAnsi="宋体" w:hint="eastAsia"/>
          <w:spacing w:val="6"/>
          <w:kern w:val="11"/>
          <w:sz w:val="24"/>
          <w:szCs w:val="24"/>
        </w:rPr>
        <w:t>），并提交公开竞价资格审查文件（装订成册，正本一份及副本二份，副本可采用正本的复印件，若正本和副本不符，以正本为准）。呈报以上资料进行报名，请贵方予以资格审查。</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应至少包括以下文件：</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一、法人或其他组织：</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1. 报名申请书；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2. 法定代表人证明书；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3. 法定代表人授权委托证明书；</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4. 保证金退还说明；</w:t>
      </w:r>
    </w:p>
    <w:p w:rsidR="00B477A6" w:rsidRPr="00B477A6" w:rsidRDefault="00B477A6" w:rsidP="00B477A6">
      <w:pPr>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5. 资格证明材料；</w:t>
      </w:r>
    </w:p>
    <w:p w:rsidR="00B477A6" w:rsidRPr="00B477A6" w:rsidRDefault="00B477A6" w:rsidP="00B477A6">
      <w:pPr>
        <w:widowControl/>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6. 竞价人认为有必要提供的其他资料。</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二、自然人：</w:t>
      </w:r>
    </w:p>
    <w:p w:rsidR="00B477A6" w:rsidRPr="00B477A6" w:rsidRDefault="00B477A6" w:rsidP="00B477A6">
      <w:pPr>
        <w:widowControl/>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1. 报名申请书；</w:t>
      </w:r>
    </w:p>
    <w:p w:rsidR="00B477A6" w:rsidRPr="00B477A6" w:rsidRDefault="00B477A6" w:rsidP="00B477A6">
      <w:pPr>
        <w:widowControl/>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2. 身份证复印件；</w:t>
      </w:r>
    </w:p>
    <w:p w:rsidR="00B477A6" w:rsidRPr="00B477A6" w:rsidRDefault="00B477A6" w:rsidP="00B477A6">
      <w:pPr>
        <w:widowControl/>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3. 保证金退还说明；</w:t>
      </w:r>
    </w:p>
    <w:p w:rsidR="00B477A6" w:rsidRPr="00B477A6" w:rsidRDefault="00B477A6" w:rsidP="00B477A6">
      <w:pPr>
        <w:widowControl/>
        <w:spacing w:line="360" w:lineRule="auto"/>
        <w:ind w:firstLineChars="200" w:firstLine="480"/>
        <w:rPr>
          <w:rFonts w:ascii="宋体" w:eastAsia="宋体" w:hAnsi="宋体"/>
          <w:sz w:val="24"/>
          <w:szCs w:val="24"/>
        </w:rPr>
      </w:pPr>
      <w:r w:rsidRPr="00B477A6">
        <w:rPr>
          <w:rFonts w:ascii="宋体" w:eastAsia="宋体" w:hAnsi="宋体" w:hint="eastAsia"/>
          <w:sz w:val="24"/>
          <w:szCs w:val="24"/>
        </w:rPr>
        <w:t>4. 竞价人认为有必要提供的其他资料。</w:t>
      </w:r>
    </w:p>
    <w:p w:rsidR="00B477A6" w:rsidRPr="00B477A6" w:rsidRDefault="00B477A6" w:rsidP="00B477A6">
      <w:pPr>
        <w:widowControl/>
        <w:spacing w:line="360" w:lineRule="auto"/>
        <w:ind w:firstLineChars="200" w:firstLine="480"/>
        <w:rPr>
          <w:rFonts w:ascii="宋体" w:eastAsia="宋体" w:hAnsi="宋体" w:hint="eastAsia"/>
          <w:sz w:val="24"/>
          <w:szCs w:val="24"/>
        </w:rPr>
      </w:pPr>
      <w:r w:rsidRPr="00B477A6">
        <w:rPr>
          <w:rFonts w:ascii="宋体" w:eastAsia="宋体" w:hAnsi="宋体" w:hint="eastAsia"/>
          <w:sz w:val="24"/>
          <w:szCs w:val="24"/>
        </w:rPr>
        <w:t>我方确保提交的上述材料真实、完整、有效，并作出如下承诺：</w:t>
      </w:r>
    </w:p>
    <w:p w:rsidR="00B477A6" w:rsidRPr="00B477A6" w:rsidRDefault="00B477A6" w:rsidP="00B477A6">
      <w:pPr>
        <w:widowControl/>
        <w:spacing w:line="360" w:lineRule="auto"/>
        <w:ind w:firstLineChars="200" w:firstLine="480"/>
        <w:rPr>
          <w:rFonts w:ascii="宋体" w:eastAsia="宋体" w:hAnsi="宋体" w:hint="eastAsia"/>
          <w:spacing w:val="6"/>
          <w:kern w:val="11"/>
          <w:sz w:val="24"/>
          <w:szCs w:val="24"/>
        </w:rPr>
      </w:pPr>
      <w:r w:rsidRPr="00B477A6">
        <w:rPr>
          <w:rFonts w:ascii="宋体" w:eastAsia="宋体" w:hAnsi="宋体" w:hint="eastAsia"/>
          <w:sz w:val="24"/>
          <w:szCs w:val="24"/>
        </w:rPr>
        <w:t>1. 我方承诺完全接受贵方关于招租公告、招租人需求、租赁合同条款的所</w:t>
      </w:r>
      <w:r w:rsidRPr="00B477A6">
        <w:rPr>
          <w:rFonts w:ascii="宋体" w:eastAsia="宋体" w:hAnsi="宋体" w:hint="eastAsia"/>
          <w:spacing w:val="6"/>
          <w:kern w:val="11"/>
          <w:sz w:val="24"/>
          <w:szCs w:val="24"/>
        </w:rPr>
        <w:t>有内容；</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2. 我方承诺完全接受竞价人须知的所有内容，并按公开竞价招租文件中的要求提交资格审查文件；</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3. 我方承诺绝不围标、串标、串通报价；</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4. 我方承诺提供的资料文件和补充文件均是真实有效的。</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5. 我方已了解本次招租底价为</w:t>
      </w:r>
      <w:r w:rsidRPr="00B477A6">
        <w:rPr>
          <w:rFonts w:ascii="宋体" w:eastAsia="宋体" w:hAnsi="宋体" w:hint="eastAsia"/>
          <w:spacing w:val="6"/>
          <w:kern w:val="11"/>
          <w:sz w:val="24"/>
          <w:szCs w:val="24"/>
          <w:u w:val="single"/>
        </w:rPr>
        <w:t xml:space="preserve">33222元/月 </w:t>
      </w:r>
      <w:r w:rsidRPr="00B477A6">
        <w:rPr>
          <w:rFonts w:ascii="宋体" w:eastAsia="宋体" w:hAnsi="宋体" w:hint="eastAsia"/>
          <w:spacing w:val="6"/>
          <w:kern w:val="11"/>
          <w:sz w:val="24"/>
          <w:szCs w:val="24"/>
        </w:rPr>
        <w:t xml:space="preserve">(含租赁税费) ，并承诺以不低于招租底价的价格参与竞价，根据相关规定如本项目采取协议租赁的方式，我方确认上述报价为初始报价。 </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6. 我方承诺按照招租文件规定的时间，缴纳竞价保证金，并在规定时间内到达指定账户；</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7. 本招租有效期为自竞价开始之日起</w:t>
      </w:r>
      <w:r w:rsidRPr="00B477A6">
        <w:rPr>
          <w:rFonts w:ascii="宋体" w:eastAsia="宋体" w:hAnsi="宋体" w:hint="eastAsia"/>
          <w:spacing w:val="6"/>
          <w:kern w:val="11"/>
          <w:sz w:val="24"/>
          <w:szCs w:val="24"/>
          <w:u w:val="single"/>
        </w:rPr>
        <w:t xml:space="preserve"> 90 </w:t>
      </w:r>
      <w:r w:rsidRPr="00B477A6">
        <w:rPr>
          <w:rFonts w:ascii="宋体" w:eastAsia="宋体" w:hAnsi="宋体" w:hint="eastAsia"/>
          <w:spacing w:val="6"/>
          <w:kern w:val="11"/>
          <w:sz w:val="24"/>
          <w:szCs w:val="24"/>
        </w:rPr>
        <w:t>个日历日，我方承诺在有效期内不会撤销本次竞价；</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8. 我方保证在收到贵方成交通知书</w:t>
      </w:r>
      <w:r w:rsidRPr="00B477A6">
        <w:rPr>
          <w:rFonts w:ascii="宋体" w:eastAsia="宋体" w:hAnsi="宋体" w:hint="eastAsia"/>
          <w:spacing w:val="6"/>
          <w:kern w:val="11"/>
          <w:sz w:val="24"/>
          <w:szCs w:val="24"/>
          <w:u w:val="single"/>
        </w:rPr>
        <w:t xml:space="preserve"> 30 </w:t>
      </w:r>
      <w:r w:rsidRPr="00B477A6">
        <w:rPr>
          <w:rFonts w:ascii="宋体" w:eastAsia="宋体" w:hAnsi="宋体" w:hint="eastAsia"/>
          <w:spacing w:val="6"/>
          <w:kern w:val="11"/>
          <w:sz w:val="24"/>
          <w:szCs w:val="24"/>
        </w:rPr>
        <w:t>日内与贵方签订合同；</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9. 我方承诺按贵方要求递交合同履约保证金；</w:t>
      </w:r>
    </w:p>
    <w:p w:rsidR="00B477A6" w:rsidRPr="00B477A6" w:rsidRDefault="00B477A6" w:rsidP="00B477A6">
      <w:pPr>
        <w:widowControl/>
        <w:spacing w:line="360" w:lineRule="auto"/>
        <w:ind w:firstLineChars="200" w:firstLine="504"/>
        <w:rPr>
          <w:rFonts w:ascii="宋体" w:eastAsia="宋体" w:hAnsi="宋体" w:hint="eastAsia"/>
          <w:sz w:val="24"/>
          <w:szCs w:val="24"/>
        </w:rPr>
      </w:pPr>
      <w:r w:rsidRPr="00B477A6">
        <w:rPr>
          <w:rFonts w:ascii="宋体" w:eastAsia="宋体" w:hAnsi="宋体" w:hint="eastAsia"/>
          <w:spacing w:val="6"/>
          <w:kern w:val="11"/>
          <w:sz w:val="24"/>
          <w:szCs w:val="24"/>
        </w:rPr>
        <w:t>10. 我方同意提供按照贵方可能要求的与此次竞价有关的一切数据和资料</w:t>
      </w:r>
      <w:r w:rsidRPr="00B477A6">
        <w:rPr>
          <w:rFonts w:ascii="宋体" w:eastAsia="宋体" w:hAnsi="宋体" w:hint="eastAsia"/>
          <w:sz w:val="24"/>
          <w:szCs w:val="24"/>
        </w:rPr>
        <w:t>；</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11. 我方承诺，在签署及执行正式合同之前，本《报名申请书》连同《招租人需求》及《成交通知书》等有关文件将作为双方之间有约束力的法律文件。</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12. 我方承诺，如能在本项目中选，按照招租文件中的要求按时缴纳招标代理服务费。</w:t>
      </w:r>
    </w:p>
    <w:p w:rsidR="00B477A6" w:rsidRPr="00B477A6" w:rsidRDefault="00B477A6" w:rsidP="00B477A6">
      <w:pPr>
        <w:widowControl/>
        <w:spacing w:line="360" w:lineRule="auto"/>
        <w:ind w:firstLineChars="200" w:firstLine="504"/>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13. 我方若违反上述承诺之一的，愿承担一切责任并接受竞价人须知中相关处罚。</w:t>
      </w:r>
    </w:p>
    <w:p w:rsidR="00B477A6" w:rsidRPr="00B477A6" w:rsidRDefault="00B477A6" w:rsidP="00B477A6">
      <w:pPr>
        <w:widowControl/>
        <w:spacing w:line="360" w:lineRule="auto"/>
        <w:ind w:firstLineChars="200" w:firstLine="480"/>
        <w:rPr>
          <w:rFonts w:ascii="宋体" w:eastAsia="宋体" w:hAnsi="宋体" w:hint="eastAsia"/>
          <w:sz w:val="24"/>
          <w:szCs w:val="24"/>
        </w:rPr>
      </w:pPr>
    </w:p>
    <w:p w:rsidR="00B477A6" w:rsidRPr="00B477A6" w:rsidRDefault="00B477A6" w:rsidP="00B477A6">
      <w:pPr>
        <w:widowControl/>
        <w:spacing w:line="360" w:lineRule="auto"/>
        <w:ind w:firstLineChars="200" w:firstLine="480"/>
        <w:rPr>
          <w:rFonts w:ascii="宋体" w:eastAsia="宋体" w:hAnsi="宋体" w:hint="eastAsia"/>
          <w:sz w:val="24"/>
          <w:szCs w:val="24"/>
        </w:rPr>
      </w:pPr>
    </w:p>
    <w:p w:rsidR="00B477A6" w:rsidRPr="00B477A6" w:rsidRDefault="00B477A6" w:rsidP="00B477A6">
      <w:pPr>
        <w:widowControl/>
        <w:spacing w:line="360" w:lineRule="auto"/>
        <w:ind w:firstLineChars="1550" w:firstLine="3906"/>
        <w:rPr>
          <w:rFonts w:ascii="宋体" w:eastAsia="宋体" w:hAnsi="宋体" w:hint="eastAsia"/>
          <w:spacing w:val="6"/>
          <w:kern w:val="11"/>
          <w:sz w:val="24"/>
          <w:szCs w:val="24"/>
          <w:u w:val="single"/>
        </w:rPr>
      </w:pPr>
      <w:r w:rsidRPr="00B477A6">
        <w:rPr>
          <w:rFonts w:ascii="宋体" w:eastAsia="宋体" w:hAnsi="宋体" w:hint="eastAsia"/>
          <w:spacing w:val="6"/>
          <w:kern w:val="11"/>
          <w:sz w:val="24"/>
          <w:szCs w:val="24"/>
        </w:rPr>
        <w:t>承诺人</w:t>
      </w:r>
      <w:r w:rsidRPr="00B477A6">
        <w:rPr>
          <w:rFonts w:ascii="宋体" w:eastAsia="宋体" w:hAnsi="宋体"/>
          <w:spacing w:val="6"/>
          <w:kern w:val="11"/>
          <w:sz w:val="24"/>
          <w:szCs w:val="24"/>
        </w:rPr>
        <w:t>(</w:t>
      </w:r>
      <w:r w:rsidRPr="00B477A6">
        <w:rPr>
          <w:rFonts w:ascii="宋体" w:eastAsia="宋体" w:hAnsi="宋体" w:hint="eastAsia"/>
          <w:spacing w:val="6"/>
          <w:kern w:val="11"/>
          <w:sz w:val="24"/>
          <w:szCs w:val="24"/>
        </w:rPr>
        <w:t>盖公章或指模</w:t>
      </w:r>
      <w:r w:rsidRPr="00B477A6">
        <w:rPr>
          <w:rFonts w:ascii="宋体" w:eastAsia="宋体" w:hAnsi="宋体"/>
          <w:spacing w:val="6"/>
          <w:kern w:val="11"/>
          <w:sz w:val="24"/>
          <w:szCs w:val="24"/>
        </w:rPr>
        <w:t>)</w:t>
      </w:r>
      <w:r w:rsidRPr="00B477A6">
        <w:rPr>
          <w:rFonts w:ascii="宋体" w:eastAsia="宋体" w:hAnsi="宋体" w:hint="eastAsia"/>
          <w:spacing w:val="6"/>
          <w:kern w:val="11"/>
          <w:sz w:val="24"/>
          <w:szCs w:val="24"/>
        </w:rPr>
        <w:t>：</w:t>
      </w:r>
      <w:r w:rsidRPr="00B477A6">
        <w:rPr>
          <w:rFonts w:ascii="宋体" w:eastAsia="宋体" w:hAnsi="宋体" w:hint="eastAsia"/>
          <w:spacing w:val="6"/>
          <w:kern w:val="11"/>
          <w:sz w:val="24"/>
          <w:szCs w:val="24"/>
          <w:u w:val="single"/>
        </w:rPr>
        <w:t xml:space="preserve">               </w:t>
      </w:r>
    </w:p>
    <w:p w:rsidR="00B477A6" w:rsidRPr="00B477A6" w:rsidRDefault="00B477A6" w:rsidP="00B477A6">
      <w:pPr>
        <w:widowControl/>
        <w:spacing w:line="360" w:lineRule="auto"/>
        <w:ind w:firstLineChars="600" w:firstLine="1512"/>
        <w:rPr>
          <w:rFonts w:ascii="宋体" w:eastAsia="宋体" w:hAnsi="宋体" w:hint="eastAsia"/>
          <w:spacing w:val="6"/>
          <w:kern w:val="11"/>
          <w:sz w:val="24"/>
          <w:szCs w:val="24"/>
        </w:rPr>
      </w:pPr>
      <w:r w:rsidRPr="00B477A6">
        <w:rPr>
          <w:rFonts w:ascii="宋体" w:eastAsia="宋体" w:hAnsi="宋体" w:hint="eastAsia"/>
          <w:spacing w:val="6"/>
          <w:kern w:val="11"/>
          <w:sz w:val="24"/>
          <w:szCs w:val="24"/>
        </w:rPr>
        <w:t>承诺人的法定代表人或授权委托人或自然人</w:t>
      </w:r>
      <w:r w:rsidRPr="00B477A6">
        <w:rPr>
          <w:rFonts w:ascii="宋体" w:eastAsia="宋体" w:hAnsi="宋体"/>
          <w:spacing w:val="6"/>
          <w:kern w:val="11"/>
          <w:sz w:val="24"/>
          <w:szCs w:val="24"/>
        </w:rPr>
        <w:t>(</w:t>
      </w:r>
      <w:r w:rsidRPr="00B477A6">
        <w:rPr>
          <w:rFonts w:ascii="宋体" w:eastAsia="宋体" w:hAnsi="宋体" w:hint="eastAsia"/>
          <w:spacing w:val="6"/>
          <w:kern w:val="11"/>
          <w:sz w:val="24"/>
          <w:szCs w:val="24"/>
        </w:rPr>
        <w:t>签字</w:t>
      </w:r>
      <w:r w:rsidRPr="00B477A6">
        <w:rPr>
          <w:rFonts w:ascii="宋体" w:eastAsia="宋体" w:hAnsi="宋体"/>
          <w:spacing w:val="6"/>
          <w:kern w:val="11"/>
          <w:sz w:val="24"/>
          <w:szCs w:val="24"/>
        </w:rPr>
        <w:t>)</w:t>
      </w:r>
      <w:r w:rsidRPr="00B477A6">
        <w:rPr>
          <w:rFonts w:ascii="宋体" w:eastAsia="宋体" w:hAnsi="宋体" w:hint="eastAsia"/>
          <w:spacing w:val="6"/>
          <w:kern w:val="11"/>
          <w:sz w:val="24"/>
          <w:szCs w:val="24"/>
        </w:rPr>
        <w:t>：</w:t>
      </w:r>
      <w:r w:rsidRPr="00B477A6">
        <w:rPr>
          <w:rFonts w:ascii="宋体" w:eastAsia="宋体" w:hAnsi="宋体" w:hint="eastAsia"/>
          <w:spacing w:val="6"/>
          <w:kern w:val="11"/>
          <w:sz w:val="24"/>
          <w:szCs w:val="24"/>
          <w:u w:val="single"/>
        </w:rPr>
        <w:t xml:space="preserve">            </w:t>
      </w:r>
      <w:r w:rsidRPr="00B477A6">
        <w:rPr>
          <w:rFonts w:ascii="宋体" w:eastAsia="宋体" w:hAnsi="宋体" w:hint="eastAsia"/>
          <w:spacing w:val="6"/>
          <w:kern w:val="11"/>
          <w:sz w:val="24"/>
          <w:szCs w:val="24"/>
        </w:rPr>
        <w:t xml:space="preserve"> </w:t>
      </w:r>
    </w:p>
    <w:p w:rsidR="00B477A6" w:rsidRPr="00B477A6" w:rsidRDefault="00B477A6" w:rsidP="00B477A6">
      <w:pPr>
        <w:spacing w:line="360" w:lineRule="auto"/>
        <w:ind w:firstLineChars="1550" w:firstLine="3906"/>
        <w:jc w:val="left"/>
        <w:rPr>
          <w:rFonts w:ascii="宋体" w:eastAsia="宋体" w:hAnsi="宋体" w:hint="eastAsia"/>
          <w:sz w:val="24"/>
          <w:szCs w:val="24"/>
        </w:rPr>
      </w:pPr>
      <w:r w:rsidRPr="00B477A6">
        <w:rPr>
          <w:rFonts w:ascii="宋体" w:eastAsia="宋体" w:hAnsi="宋体" w:hint="eastAsia"/>
          <w:spacing w:val="6"/>
          <w:kern w:val="11"/>
          <w:sz w:val="24"/>
          <w:szCs w:val="24"/>
        </w:rPr>
        <w:t>日 期：   年   月  日</w:t>
      </w:r>
    </w:p>
    <w:p w:rsidR="00B477A6" w:rsidRPr="00B477A6" w:rsidRDefault="00B477A6" w:rsidP="00B477A6">
      <w:pPr>
        <w:spacing w:line="360" w:lineRule="auto"/>
        <w:jc w:val="left"/>
        <w:rPr>
          <w:rFonts w:ascii="宋体" w:eastAsia="宋体" w:hAnsi="宋体"/>
          <w:spacing w:val="6"/>
          <w:kern w:val="11"/>
          <w:sz w:val="24"/>
          <w:szCs w:val="24"/>
        </w:rPr>
        <w:sectPr w:rsidR="00B477A6" w:rsidRPr="00B477A6">
          <w:footerReference w:type="default" r:id="rId6"/>
          <w:pgSz w:w="11906" w:h="16838"/>
          <w:pgMar w:top="1134" w:right="1418" w:bottom="1134" w:left="1701" w:header="851" w:footer="992" w:gutter="0"/>
          <w:pgNumType w:fmt="numberInDash"/>
          <w:cols w:space="720"/>
          <w:docGrid w:type="lines" w:linePitch="312"/>
        </w:sectPr>
      </w:pPr>
    </w:p>
    <w:p w:rsidR="00B477A6" w:rsidRPr="00B477A6" w:rsidRDefault="00B477A6" w:rsidP="00B477A6">
      <w:pPr>
        <w:spacing w:afterLines="50" w:line="360" w:lineRule="auto"/>
        <w:outlineLvl w:val="2"/>
        <w:rPr>
          <w:rFonts w:ascii="宋体" w:eastAsia="宋体" w:hAnsi="宋体" w:cs="宋体" w:hint="eastAsia"/>
          <w:b/>
          <w:kern w:val="0"/>
          <w:sz w:val="32"/>
          <w:szCs w:val="32"/>
        </w:rPr>
      </w:pPr>
      <w:bookmarkStart w:id="6" w:name="_Toc384989345"/>
      <w:bookmarkStart w:id="7" w:name="_Toc13593122"/>
      <w:bookmarkStart w:id="8" w:name="_Toc13679268"/>
      <w:bookmarkStart w:id="9" w:name="_Toc13681157"/>
      <w:bookmarkStart w:id="10" w:name="_Toc69402103"/>
      <w:bookmarkStart w:id="11" w:name="_Toc69833540"/>
      <w:r w:rsidRPr="00B477A6">
        <w:rPr>
          <w:rFonts w:ascii="宋体" w:eastAsia="宋体" w:hAnsi="宋体" w:cs="宋体" w:hint="eastAsia"/>
          <w:b/>
          <w:kern w:val="0"/>
          <w:sz w:val="32"/>
          <w:szCs w:val="32"/>
        </w:rPr>
        <w:t>二、法定代表人证明书</w:t>
      </w:r>
      <w:bookmarkEnd w:id="6"/>
      <w:r w:rsidRPr="00B477A6">
        <w:rPr>
          <w:rFonts w:ascii="宋体" w:eastAsia="宋体" w:hAnsi="宋体" w:cs="宋体" w:hint="eastAsia"/>
          <w:b/>
          <w:kern w:val="0"/>
          <w:sz w:val="32"/>
          <w:szCs w:val="32"/>
        </w:rPr>
        <w:t>（自然人本人竞价的，无须提供此证明书）</w:t>
      </w:r>
      <w:bookmarkEnd w:id="7"/>
      <w:bookmarkEnd w:id="8"/>
      <w:bookmarkEnd w:id="9"/>
      <w:bookmarkEnd w:id="10"/>
      <w:bookmarkEnd w:id="11"/>
    </w:p>
    <w:p w:rsidR="00B477A6" w:rsidRPr="00B477A6" w:rsidRDefault="00B477A6" w:rsidP="00B477A6">
      <w:pPr>
        <w:pStyle w:val="a5"/>
        <w:spacing w:afterLines="50" w:line="360" w:lineRule="auto"/>
        <w:jc w:val="center"/>
        <w:rPr>
          <w:rFonts w:hAnsi="宋体" w:hint="eastAsia"/>
          <w:b/>
          <w:sz w:val="30"/>
          <w:szCs w:val="30"/>
        </w:rPr>
      </w:pPr>
      <w:r w:rsidRPr="00B477A6">
        <w:rPr>
          <w:rFonts w:hAnsi="宋体" w:hint="eastAsia"/>
          <w:b/>
          <w:sz w:val="30"/>
          <w:szCs w:val="30"/>
        </w:rPr>
        <w:t>法定代表人证明书</w:t>
      </w:r>
    </w:p>
    <w:p w:rsidR="00B477A6" w:rsidRPr="00B477A6" w:rsidRDefault="00B477A6" w:rsidP="00B477A6">
      <w:pPr>
        <w:spacing w:line="360" w:lineRule="auto"/>
        <w:ind w:firstLineChars="225" w:firstLine="540"/>
        <w:rPr>
          <w:rFonts w:ascii="宋体" w:eastAsia="宋体" w:hAnsi="宋体" w:hint="eastAsia"/>
          <w:sz w:val="24"/>
          <w:szCs w:val="24"/>
          <w:lang w:val="zh-CN"/>
        </w:rPr>
      </w:pPr>
      <w:r w:rsidRPr="00B477A6">
        <w:rPr>
          <w:rFonts w:ascii="宋体" w:eastAsia="宋体" w:hAnsi="宋体" w:hint="eastAsia"/>
          <w:sz w:val="24"/>
          <w:szCs w:val="24"/>
          <w:u w:val="single"/>
          <w:lang w:val="zh-CN"/>
        </w:rPr>
        <w:t xml:space="preserve">    　　　  </w:t>
      </w:r>
      <w:r w:rsidRPr="00B477A6">
        <w:rPr>
          <w:rFonts w:ascii="宋体" w:eastAsia="宋体" w:hAnsi="宋体" w:hint="eastAsia"/>
          <w:sz w:val="24"/>
          <w:szCs w:val="24"/>
          <w:lang w:val="zh-CN"/>
        </w:rPr>
        <w:t>同志现任我单位</w:t>
      </w:r>
      <w:r w:rsidRPr="00B477A6">
        <w:rPr>
          <w:rFonts w:ascii="宋体" w:eastAsia="宋体" w:hAnsi="宋体" w:hint="eastAsia"/>
          <w:sz w:val="24"/>
          <w:szCs w:val="24"/>
          <w:u w:val="single"/>
          <w:lang w:val="zh-CN"/>
        </w:rPr>
        <w:t xml:space="preserve">             </w:t>
      </w:r>
      <w:r w:rsidRPr="00B477A6">
        <w:rPr>
          <w:rFonts w:ascii="宋体" w:eastAsia="宋体" w:hAnsi="宋体" w:hint="eastAsia"/>
          <w:sz w:val="24"/>
          <w:szCs w:val="24"/>
          <w:lang w:val="zh-CN"/>
        </w:rPr>
        <w:t>职务，为法定代表人，特此证明。</w:t>
      </w:r>
    </w:p>
    <w:p w:rsidR="00B477A6" w:rsidRPr="00B477A6" w:rsidRDefault="00B477A6" w:rsidP="00B477A6">
      <w:pPr>
        <w:spacing w:line="360" w:lineRule="auto"/>
        <w:ind w:firstLineChars="225" w:firstLine="540"/>
        <w:rPr>
          <w:rFonts w:ascii="宋体" w:eastAsia="宋体" w:hAnsi="宋体" w:hint="eastAsia"/>
          <w:sz w:val="24"/>
          <w:szCs w:val="24"/>
          <w:lang w:val="zh-CN"/>
        </w:rPr>
      </w:pPr>
      <w:r w:rsidRPr="00B477A6">
        <w:rPr>
          <w:rFonts w:ascii="宋体" w:eastAsia="宋体" w:hAnsi="宋体" w:hint="eastAsia"/>
          <w:sz w:val="24"/>
          <w:szCs w:val="24"/>
          <w:lang w:val="zh-CN"/>
        </w:rPr>
        <w:t>附：法定代表人性别：</w:t>
      </w:r>
      <w:r w:rsidRPr="00B477A6">
        <w:rPr>
          <w:rFonts w:ascii="宋体" w:eastAsia="宋体" w:hAnsi="宋体" w:hint="eastAsia"/>
          <w:sz w:val="24"/>
          <w:szCs w:val="24"/>
          <w:u w:val="single"/>
          <w:lang w:val="zh-CN"/>
        </w:rPr>
        <w:t xml:space="preserve">     </w:t>
      </w:r>
      <w:r w:rsidRPr="00B477A6">
        <w:rPr>
          <w:rFonts w:ascii="宋体" w:eastAsia="宋体" w:hAnsi="宋体" w:hint="eastAsia"/>
          <w:sz w:val="24"/>
          <w:szCs w:val="24"/>
          <w:lang w:val="zh-CN"/>
        </w:rPr>
        <w:t xml:space="preserve"> 年龄：</w:t>
      </w:r>
      <w:r w:rsidRPr="00B477A6">
        <w:rPr>
          <w:rFonts w:ascii="宋体" w:eastAsia="宋体" w:hAnsi="宋体" w:hint="eastAsia"/>
          <w:sz w:val="24"/>
          <w:szCs w:val="24"/>
          <w:u w:val="single"/>
          <w:lang w:val="zh-CN"/>
        </w:rPr>
        <w:t xml:space="preserve">      </w:t>
      </w:r>
      <w:r w:rsidRPr="00B477A6">
        <w:rPr>
          <w:rFonts w:ascii="宋体" w:eastAsia="宋体" w:hAnsi="宋体" w:hint="eastAsia"/>
          <w:sz w:val="24"/>
          <w:szCs w:val="24"/>
          <w:lang w:val="zh-CN"/>
        </w:rPr>
        <w:t>身份证号码：</w:t>
      </w:r>
      <w:r w:rsidRPr="00B477A6">
        <w:rPr>
          <w:rFonts w:ascii="宋体" w:eastAsia="宋体" w:hAnsi="宋体" w:hint="eastAsia"/>
          <w:sz w:val="24"/>
          <w:szCs w:val="24"/>
          <w:u w:val="single"/>
          <w:lang w:val="zh-CN"/>
        </w:rPr>
        <w:t xml:space="preserve">               </w:t>
      </w:r>
    </w:p>
    <w:p w:rsidR="00B477A6" w:rsidRPr="00B477A6" w:rsidRDefault="00B477A6" w:rsidP="00B477A6">
      <w:pPr>
        <w:spacing w:line="360" w:lineRule="auto"/>
        <w:ind w:firstLineChars="225" w:firstLine="540"/>
        <w:rPr>
          <w:rFonts w:ascii="宋体" w:eastAsia="宋体" w:hAnsi="宋体" w:hint="eastAsia"/>
          <w:sz w:val="24"/>
          <w:szCs w:val="24"/>
          <w:lang w:val="zh-CN"/>
        </w:rPr>
      </w:pPr>
      <w:r w:rsidRPr="00B477A6">
        <w:rPr>
          <w:rFonts w:ascii="宋体" w:eastAsia="宋体" w:hAnsi="宋体" w:hint="eastAsia"/>
          <w:sz w:val="24"/>
          <w:szCs w:val="24"/>
          <w:lang w:val="zh-CN"/>
        </w:rPr>
        <w:t>营业执照号码：</w:t>
      </w:r>
      <w:r w:rsidRPr="00B477A6">
        <w:rPr>
          <w:rFonts w:ascii="宋体" w:eastAsia="宋体" w:hAnsi="宋体" w:hint="eastAsia"/>
          <w:sz w:val="24"/>
          <w:szCs w:val="24"/>
          <w:u w:val="single"/>
          <w:lang w:val="zh-CN"/>
        </w:rPr>
        <w:t xml:space="preserve">                      </w:t>
      </w:r>
    </w:p>
    <w:p w:rsidR="00B477A6" w:rsidRPr="00B477A6" w:rsidRDefault="00B477A6" w:rsidP="00B477A6">
      <w:pPr>
        <w:spacing w:line="360" w:lineRule="auto"/>
        <w:ind w:firstLineChars="225" w:firstLine="540"/>
        <w:rPr>
          <w:rFonts w:ascii="宋体" w:eastAsia="宋体" w:hAnsi="宋体" w:hint="eastAsia"/>
          <w:sz w:val="24"/>
          <w:szCs w:val="24"/>
          <w:lang w:val="zh-CN"/>
        </w:rPr>
      </w:pPr>
      <w:r w:rsidRPr="00B477A6">
        <w:rPr>
          <w:rFonts w:ascii="宋体" w:eastAsia="宋体" w:hAnsi="宋体" w:hint="eastAsia"/>
          <w:sz w:val="24"/>
          <w:szCs w:val="24"/>
          <w:lang w:val="zh-CN"/>
        </w:rPr>
        <w:t>主营：</w:t>
      </w:r>
      <w:r w:rsidRPr="00B477A6">
        <w:rPr>
          <w:rFonts w:ascii="宋体" w:eastAsia="宋体" w:hAnsi="宋体" w:hint="eastAsia"/>
          <w:sz w:val="24"/>
          <w:szCs w:val="24"/>
          <w:u w:val="single"/>
          <w:lang w:val="zh-CN"/>
        </w:rPr>
        <w:t xml:space="preserve">                                       </w:t>
      </w:r>
    </w:p>
    <w:p w:rsidR="00B477A6" w:rsidRPr="00B477A6" w:rsidRDefault="00B477A6" w:rsidP="00B477A6">
      <w:pPr>
        <w:spacing w:line="360" w:lineRule="auto"/>
        <w:ind w:firstLineChars="225" w:firstLine="540"/>
        <w:rPr>
          <w:rFonts w:ascii="宋体" w:eastAsia="宋体" w:hAnsi="宋体" w:hint="eastAsia"/>
          <w:sz w:val="24"/>
          <w:szCs w:val="24"/>
          <w:lang w:val="zh-CN"/>
        </w:rPr>
      </w:pPr>
      <w:r w:rsidRPr="00B477A6">
        <w:rPr>
          <w:rFonts w:ascii="宋体" w:eastAsia="宋体" w:hAnsi="宋体" w:hint="eastAsia"/>
          <w:sz w:val="24"/>
          <w:szCs w:val="24"/>
          <w:lang w:val="zh-CN"/>
        </w:rPr>
        <w:t>兼营：</w:t>
      </w:r>
      <w:r w:rsidRPr="00B477A6">
        <w:rPr>
          <w:rFonts w:ascii="宋体" w:eastAsia="宋体" w:hAnsi="宋体" w:hint="eastAsia"/>
          <w:sz w:val="24"/>
          <w:szCs w:val="24"/>
          <w:u w:val="single"/>
          <w:lang w:val="zh-CN"/>
        </w:rPr>
        <w:t xml:space="preserve">                                       </w:t>
      </w:r>
    </w:p>
    <w:p w:rsidR="00B477A6" w:rsidRPr="00B477A6" w:rsidRDefault="00B477A6" w:rsidP="00B477A6">
      <w:pPr>
        <w:spacing w:line="360" w:lineRule="auto"/>
        <w:ind w:firstLineChars="225" w:firstLine="540"/>
        <w:rPr>
          <w:rFonts w:ascii="宋体" w:eastAsia="宋体" w:hAnsi="宋体" w:hint="eastAsia"/>
          <w:sz w:val="24"/>
          <w:szCs w:val="24"/>
          <w:lang w:val="zh-CN"/>
        </w:rPr>
      </w:pPr>
      <w:r w:rsidRPr="00B477A6">
        <w:rPr>
          <w:rFonts w:ascii="宋体" w:eastAsia="宋体" w:hAnsi="宋体" w:hint="eastAsia"/>
          <w:sz w:val="24"/>
          <w:szCs w:val="24"/>
          <w:lang w:val="zh-CN"/>
        </w:rPr>
        <w:t>有效日期：</w:t>
      </w:r>
      <w:r w:rsidRPr="00B477A6">
        <w:rPr>
          <w:rFonts w:ascii="宋体" w:eastAsia="宋体" w:hAnsi="宋体" w:hint="eastAsia"/>
          <w:sz w:val="24"/>
          <w:szCs w:val="24"/>
          <w:u w:val="single"/>
          <w:lang w:val="zh-CN"/>
        </w:rPr>
        <w:t xml:space="preserve">           </w:t>
      </w:r>
      <w:r w:rsidRPr="00B477A6">
        <w:rPr>
          <w:rFonts w:ascii="宋体" w:eastAsia="宋体" w:hAnsi="宋体" w:hint="eastAsia"/>
          <w:sz w:val="24"/>
          <w:szCs w:val="24"/>
          <w:lang w:val="zh-CN"/>
        </w:rPr>
        <w:t xml:space="preserve"> 签发日期：</w:t>
      </w:r>
      <w:r w:rsidRPr="00B477A6">
        <w:rPr>
          <w:rFonts w:ascii="宋体" w:eastAsia="宋体" w:hAnsi="宋体" w:hint="eastAsia"/>
          <w:sz w:val="24"/>
          <w:szCs w:val="24"/>
          <w:u w:val="single"/>
          <w:lang w:val="zh-CN"/>
        </w:rPr>
        <w:t xml:space="preserve">            </w:t>
      </w:r>
      <w:r w:rsidRPr="00B477A6">
        <w:rPr>
          <w:rFonts w:ascii="宋体" w:eastAsia="宋体" w:hAnsi="宋体" w:hint="eastAsia"/>
          <w:sz w:val="24"/>
          <w:szCs w:val="24"/>
          <w:lang w:val="zh-CN"/>
        </w:rPr>
        <w:t xml:space="preserve"> </w:t>
      </w:r>
    </w:p>
    <w:p w:rsidR="00B477A6" w:rsidRPr="00B477A6" w:rsidRDefault="00B477A6" w:rsidP="00B477A6">
      <w:pPr>
        <w:spacing w:line="360" w:lineRule="auto"/>
        <w:ind w:firstLineChars="225" w:firstLine="540"/>
        <w:rPr>
          <w:rFonts w:ascii="宋体" w:eastAsia="宋体" w:hAnsi="宋体" w:hint="eastAsia"/>
          <w:sz w:val="24"/>
          <w:szCs w:val="24"/>
          <w:u w:val="single"/>
          <w:lang w:val="zh-CN"/>
        </w:rPr>
      </w:pPr>
      <w:r w:rsidRPr="00B477A6">
        <w:rPr>
          <w:rFonts w:ascii="宋体" w:eastAsia="宋体" w:hAnsi="宋体" w:hint="eastAsia"/>
          <w:sz w:val="24"/>
          <w:szCs w:val="24"/>
          <w:lang w:val="zh-CN"/>
        </w:rPr>
        <w:t>单位（盖章）：</w:t>
      </w:r>
      <w:r w:rsidRPr="00B477A6">
        <w:rPr>
          <w:rFonts w:ascii="宋体" w:eastAsia="宋体" w:hAnsi="宋体" w:hint="eastAsia"/>
          <w:sz w:val="24"/>
          <w:szCs w:val="24"/>
          <w:u w:val="single"/>
          <w:lang w:val="zh-CN"/>
        </w:rPr>
        <w:t xml:space="preserve">                              </w:t>
      </w:r>
    </w:p>
    <w:p w:rsidR="00B477A6" w:rsidRPr="00B477A6" w:rsidRDefault="00B477A6" w:rsidP="00B477A6">
      <w:pPr>
        <w:spacing w:line="360" w:lineRule="auto"/>
        <w:ind w:firstLineChars="225" w:firstLine="540"/>
        <w:rPr>
          <w:rFonts w:ascii="宋体" w:eastAsia="宋体" w:hAnsi="宋体" w:hint="eastAsia"/>
          <w:sz w:val="24"/>
          <w:szCs w:val="24"/>
          <w:lang w:val="zh-CN"/>
        </w:rPr>
      </w:pPr>
    </w:p>
    <w:p w:rsidR="00B477A6" w:rsidRPr="00B477A6" w:rsidRDefault="00B477A6" w:rsidP="00B477A6">
      <w:pPr>
        <w:tabs>
          <w:tab w:val="left" w:pos="540"/>
        </w:tabs>
        <w:spacing w:line="360" w:lineRule="auto"/>
        <w:rPr>
          <w:rFonts w:ascii="宋体" w:eastAsia="宋体" w:hAnsi="宋体" w:hint="eastAsia"/>
          <w:sz w:val="24"/>
          <w:szCs w:val="24"/>
          <w:lang w:val="zh-CN"/>
        </w:rPr>
      </w:pPr>
      <w:r w:rsidRPr="00B477A6">
        <w:rPr>
          <w:rFonts w:ascii="宋体" w:eastAsia="宋体" w:hAnsi="宋体" w:hint="eastAsia"/>
          <w:sz w:val="24"/>
          <w:szCs w:val="24"/>
          <w:lang w:val="zh-CN"/>
        </w:rPr>
        <w:t>说明：1. 法定代表人为企业事业单位、国家机关、社会团体的主要行政负责人。</w:t>
      </w:r>
    </w:p>
    <w:p w:rsidR="00B477A6" w:rsidRPr="00B477A6" w:rsidRDefault="00B477A6" w:rsidP="00B477A6">
      <w:pPr>
        <w:tabs>
          <w:tab w:val="left" w:pos="540"/>
        </w:tabs>
        <w:spacing w:line="360" w:lineRule="auto"/>
        <w:ind w:leftChars="357" w:left="1038" w:hangingChars="120" w:hanging="288"/>
        <w:rPr>
          <w:rFonts w:ascii="宋体" w:eastAsia="宋体" w:hAnsi="宋体" w:hint="eastAsia"/>
          <w:sz w:val="24"/>
          <w:szCs w:val="24"/>
          <w:lang w:val="zh-CN"/>
        </w:rPr>
      </w:pPr>
      <w:r w:rsidRPr="00B477A6">
        <w:rPr>
          <w:rFonts w:ascii="宋体" w:eastAsia="宋体" w:hAnsi="宋体" w:hint="eastAsia"/>
          <w:sz w:val="24"/>
          <w:szCs w:val="24"/>
          <w:lang w:val="zh-CN"/>
        </w:rPr>
        <w:t>2. 内容必须填写真实、清楚，不得转让、买卖。</w:t>
      </w:r>
    </w:p>
    <w:p w:rsidR="00B477A6" w:rsidRPr="00B477A6" w:rsidRDefault="00B477A6" w:rsidP="00B477A6">
      <w:pPr>
        <w:spacing w:line="360" w:lineRule="auto"/>
        <w:ind w:leftChars="200" w:left="420" w:firstLineChars="150" w:firstLine="360"/>
        <w:rPr>
          <w:rFonts w:ascii="宋体" w:eastAsia="宋体" w:hAnsi="宋体" w:hint="eastAsia"/>
          <w:sz w:val="24"/>
          <w:szCs w:val="24"/>
        </w:rPr>
      </w:pPr>
      <w:r w:rsidRPr="00B477A6">
        <w:rPr>
          <w:rFonts w:ascii="宋体" w:eastAsia="宋体" w:hAnsi="宋体" w:hint="eastAsia"/>
          <w:sz w:val="24"/>
          <w:szCs w:val="24"/>
          <w:lang w:val="zh-CN"/>
        </w:rPr>
        <w:t>3. 将此证明书提交对方作为合同附件或凭证。</w:t>
      </w:r>
    </w:p>
    <w:p w:rsidR="00B477A6" w:rsidRPr="00B477A6" w:rsidRDefault="00B477A6" w:rsidP="00B477A6">
      <w:pPr>
        <w:pStyle w:val="a6"/>
        <w:rPr>
          <w:rFonts w:hint="eastAsi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39"/>
      </w:tblGrid>
      <w:tr w:rsidR="00B477A6" w:rsidRPr="00B477A6" w:rsidTr="00AA6E10">
        <w:trPr>
          <w:trHeight w:val="2865"/>
          <w:jc w:val="center"/>
        </w:trPr>
        <w:tc>
          <w:tcPr>
            <w:tcW w:w="6539" w:type="dxa"/>
            <w:vAlign w:val="center"/>
          </w:tcPr>
          <w:p w:rsidR="00B477A6" w:rsidRPr="00B477A6" w:rsidRDefault="00B477A6" w:rsidP="00AA6E10">
            <w:pPr>
              <w:spacing w:line="720" w:lineRule="auto"/>
              <w:jc w:val="center"/>
              <w:rPr>
                <w:rFonts w:ascii="宋体" w:eastAsia="宋体" w:hAnsi="宋体" w:hint="eastAsia"/>
                <w:spacing w:val="6"/>
                <w:kern w:val="11"/>
                <w:sz w:val="24"/>
                <w:szCs w:val="24"/>
              </w:rPr>
            </w:pPr>
            <w:r w:rsidRPr="00B477A6">
              <w:rPr>
                <w:rFonts w:ascii="宋体" w:eastAsia="宋体" w:hAnsi="宋体" w:hint="eastAsia"/>
                <w:sz w:val="24"/>
                <w:szCs w:val="24"/>
              </w:rPr>
              <w:t>（法定代表人身份证正反面复印件）</w:t>
            </w:r>
          </w:p>
        </w:tc>
      </w:tr>
    </w:tbl>
    <w:p w:rsidR="00B477A6" w:rsidRPr="00B477A6" w:rsidRDefault="00B477A6" w:rsidP="00B477A6">
      <w:pPr>
        <w:widowControl/>
        <w:spacing w:line="360" w:lineRule="auto"/>
        <w:ind w:firstLineChars="1550" w:firstLine="3906"/>
        <w:rPr>
          <w:rFonts w:ascii="宋体" w:eastAsia="宋体" w:hAnsi="宋体" w:hint="eastAsia"/>
          <w:spacing w:val="6"/>
          <w:kern w:val="11"/>
          <w:sz w:val="24"/>
          <w:szCs w:val="24"/>
        </w:rPr>
      </w:pPr>
    </w:p>
    <w:p w:rsidR="00B477A6" w:rsidRPr="00B477A6" w:rsidRDefault="00B477A6" w:rsidP="00B477A6">
      <w:pPr>
        <w:widowControl/>
        <w:spacing w:line="360" w:lineRule="auto"/>
        <w:ind w:firstLineChars="1550" w:firstLine="3906"/>
        <w:rPr>
          <w:rFonts w:ascii="宋体" w:eastAsia="宋体" w:hAnsi="宋体" w:hint="eastAsia"/>
          <w:spacing w:val="6"/>
          <w:kern w:val="11"/>
          <w:sz w:val="24"/>
          <w:szCs w:val="24"/>
        </w:rPr>
      </w:pPr>
    </w:p>
    <w:p w:rsidR="00B477A6" w:rsidRPr="00B477A6" w:rsidRDefault="00B477A6" w:rsidP="00B477A6">
      <w:pPr>
        <w:widowControl/>
        <w:spacing w:line="360" w:lineRule="auto"/>
        <w:ind w:firstLineChars="1550" w:firstLine="3906"/>
        <w:rPr>
          <w:rFonts w:ascii="宋体" w:eastAsia="宋体" w:hAnsi="宋体" w:hint="eastAsia"/>
          <w:spacing w:val="6"/>
          <w:kern w:val="11"/>
          <w:sz w:val="24"/>
          <w:szCs w:val="24"/>
          <w:u w:val="single"/>
        </w:rPr>
      </w:pPr>
      <w:r w:rsidRPr="00B477A6">
        <w:rPr>
          <w:rFonts w:ascii="宋体" w:eastAsia="宋体" w:hAnsi="宋体" w:hint="eastAsia"/>
          <w:spacing w:val="6"/>
          <w:kern w:val="11"/>
          <w:sz w:val="24"/>
          <w:szCs w:val="24"/>
        </w:rPr>
        <w:t>竞价人名称</w:t>
      </w:r>
      <w:r w:rsidRPr="00B477A6">
        <w:rPr>
          <w:rFonts w:ascii="宋体" w:eastAsia="宋体" w:hAnsi="宋体"/>
          <w:spacing w:val="6"/>
          <w:kern w:val="11"/>
          <w:sz w:val="24"/>
          <w:szCs w:val="24"/>
        </w:rPr>
        <w:t>(</w:t>
      </w:r>
      <w:r w:rsidRPr="00B477A6">
        <w:rPr>
          <w:rFonts w:ascii="宋体" w:eastAsia="宋体" w:hAnsi="宋体" w:hint="eastAsia"/>
          <w:spacing w:val="6"/>
          <w:kern w:val="11"/>
          <w:sz w:val="24"/>
          <w:szCs w:val="24"/>
        </w:rPr>
        <w:t>加盖公章</w:t>
      </w:r>
      <w:r w:rsidRPr="00B477A6">
        <w:rPr>
          <w:rFonts w:ascii="宋体" w:eastAsia="宋体" w:hAnsi="宋体"/>
          <w:spacing w:val="6"/>
          <w:kern w:val="11"/>
          <w:sz w:val="24"/>
          <w:szCs w:val="24"/>
        </w:rPr>
        <w:t>)</w:t>
      </w:r>
      <w:r w:rsidRPr="00B477A6">
        <w:rPr>
          <w:rFonts w:ascii="宋体" w:eastAsia="宋体" w:hAnsi="宋体" w:hint="eastAsia"/>
          <w:spacing w:val="6"/>
          <w:kern w:val="11"/>
          <w:sz w:val="24"/>
          <w:szCs w:val="24"/>
        </w:rPr>
        <w:t>：</w:t>
      </w:r>
      <w:r w:rsidRPr="00B477A6">
        <w:rPr>
          <w:rFonts w:ascii="宋体" w:eastAsia="宋体" w:hAnsi="宋体" w:hint="eastAsia"/>
          <w:spacing w:val="6"/>
          <w:kern w:val="11"/>
          <w:sz w:val="24"/>
          <w:szCs w:val="24"/>
          <w:u w:val="single"/>
        </w:rPr>
        <w:t xml:space="preserve">               </w:t>
      </w:r>
    </w:p>
    <w:p w:rsidR="00B477A6" w:rsidRPr="00B477A6" w:rsidRDefault="00B477A6" w:rsidP="00B477A6">
      <w:pPr>
        <w:spacing w:line="360" w:lineRule="auto"/>
        <w:ind w:firstLineChars="1550" w:firstLine="3906"/>
        <w:jc w:val="left"/>
        <w:rPr>
          <w:rFonts w:ascii="宋体" w:eastAsia="宋体" w:hAnsi="宋体" w:hint="eastAsia"/>
          <w:sz w:val="24"/>
          <w:szCs w:val="24"/>
        </w:rPr>
      </w:pPr>
      <w:r w:rsidRPr="00B477A6">
        <w:rPr>
          <w:rFonts w:ascii="宋体" w:eastAsia="宋体" w:hAnsi="宋体" w:hint="eastAsia"/>
          <w:spacing w:val="6"/>
          <w:kern w:val="11"/>
          <w:sz w:val="24"/>
          <w:szCs w:val="24"/>
        </w:rPr>
        <w:t>日 期：   年   月  日</w:t>
      </w:r>
    </w:p>
    <w:p w:rsidR="00B477A6" w:rsidRPr="00B477A6" w:rsidRDefault="00B477A6" w:rsidP="00B477A6">
      <w:pPr>
        <w:spacing w:line="720" w:lineRule="auto"/>
        <w:jc w:val="left"/>
        <w:rPr>
          <w:rFonts w:ascii="宋体" w:hAnsi="宋体"/>
          <w:spacing w:val="6"/>
          <w:kern w:val="11"/>
          <w:sz w:val="24"/>
        </w:rPr>
        <w:sectPr w:rsidR="00B477A6" w:rsidRPr="00B477A6">
          <w:footerReference w:type="default" r:id="rId7"/>
          <w:pgSz w:w="11906" w:h="16838"/>
          <w:pgMar w:top="1440" w:right="1701" w:bottom="1440" w:left="1701" w:header="964" w:footer="992" w:gutter="0"/>
          <w:pgNumType w:fmt="numberInDash"/>
          <w:cols w:space="720"/>
          <w:docGrid w:type="lines" w:linePitch="312"/>
        </w:sectPr>
      </w:pPr>
    </w:p>
    <w:p w:rsidR="00B477A6" w:rsidRPr="00B477A6" w:rsidRDefault="00B477A6" w:rsidP="00B477A6">
      <w:pPr>
        <w:spacing w:afterLines="50" w:line="360" w:lineRule="auto"/>
        <w:outlineLvl w:val="2"/>
        <w:rPr>
          <w:rFonts w:ascii="宋体" w:eastAsia="宋体" w:hAnsi="宋体" w:cs="宋体"/>
          <w:b/>
          <w:kern w:val="0"/>
          <w:sz w:val="32"/>
          <w:szCs w:val="32"/>
        </w:rPr>
      </w:pPr>
      <w:bookmarkStart w:id="12" w:name="_Toc13593123"/>
      <w:bookmarkStart w:id="13" w:name="_Toc13679269"/>
      <w:bookmarkStart w:id="14" w:name="_Toc13681158"/>
      <w:bookmarkStart w:id="15" w:name="_Toc69402104"/>
      <w:bookmarkStart w:id="16" w:name="_Toc69833541"/>
      <w:r w:rsidRPr="00B477A6">
        <w:rPr>
          <w:rFonts w:ascii="宋体" w:eastAsia="宋体" w:hAnsi="宋体" w:cs="宋体" w:hint="eastAsia"/>
          <w:b/>
          <w:kern w:val="0"/>
          <w:sz w:val="32"/>
          <w:szCs w:val="32"/>
        </w:rPr>
        <w:t>三、法定代表人授权委托书（自然人本人竞价的，无须提供此证明书）</w:t>
      </w:r>
      <w:bookmarkEnd w:id="12"/>
      <w:bookmarkEnd w:id="13"/>
      <w:bookmarkEnd w:id="14"/>
      <w:bookmarkEnd w:id="15"/>
      <w:bookmarkEnd w:id="16"/>
    </w:p>
    <w:p w:rsidR="00B477A6" w:rsidRPr="00B477A6" w:rsidRDefault="00B477A6" w:rsidP="00B477A6">
      <w:pPr>
        <w:pStyle w:val="a5"/>
        <w:spacing w:afterLines="50" w:line="360" w:lineRule="auto"/>
        <w:jc w:val="center"/>
        <w:rPr>
          <w:rFonts w:hAnsi="宋体" w:hint="eastAsia"/>
          <w:b/>
          <w:sz w:val="30"/>
          <w:szCs w:val="30"/>
        </w:rPr>
      </w:pPr>
      <w:r w:rsidRPr="00B477A6">
        <w:rPr>
          <w:rFonts w:hAnsi="宋体" w:hint="eastAsia"/>
          <w:b/>
          <w:sz w:val="30"/>
          <w:szCs w:val="30"/>
        </w:rPr>
        <w:t>法定代表人授权委托书</w:t>
      </w:r>
    </w:p>
    <w:p w:rsidR="00B477A6" w:rsidRPr="00B477A6" w:rsidRDefault="00B477A6" w:rsidP="00B477A6">
      <w:pPr>
        <w:pStyle w:val="a5"/>
        <w:spacing w:line="360" w:lineRule="auto"/>
        <w:rPr>
          <w:rFonts w:hAnsi="宋体" w:hint="eastAsia"/>
          <w:b/>
          <w:bCs/>
          <w:sz w:val="24"/>
          <w:szCs w:val="24"/>
        </w:rPr>
      </w:pPr>
      <w:r w:rsidRPr="00B477A6">
        <w:rPr>
          <w:rFonts w:hAnsi="宋体" w:hint="eastAsia"/>
          <w:b/>
          <w:bCs/>
          <w:sz w:val="24"/>
          <w:szCs w:val="24"/>
        </w:rPr>
        <w:t>致：</w:t>
      </w:r>
      <w:r w:rsidRPr="00B477A6">
        <w:rPr>
          <w:rFonts w:hAnsi="宋体" w:hint="eastAsia"/>
          <w:b/>
          <w:sz w:val="24"/>
          <w:szCs w:val="24"/>
        </w:rPr>
        <w:t xml:space="preserve"> </w:t>
      </w:r>
      <w:r w:rsidRPr="00B477A6">
        <w:rPr>
          <w:rFonts w:hAnsi="宋体" w:cs="宋体" w:hint="eastAsia"/>
          <w:b/>
          <w:sz w:val="24"/>
          <w:szCs w:val="24"/>
        </w:rPr>
        <w:t>中山市东升城镇物业经营管理有限公司</w:t>
      </w:r>
    </w:p>
    <w:p w:rsidR="00B477A6" w:rsidRDefault="00B477A6" w:rsidP="00B477A6">
      <w:pPr>
        <w:pStyle w:val="a5"/>
        <w:spacing w:line="360" w:lineRule="auto"/>
        <w:ind w:firstLineChars="200" w:firstLine="480"/>
        <w:rPr>
          <w:rFonts w:hAnsi="宋体" w:hint="eastAsia"/>
          <w:sz w:val="24"/>
          <w:szCs w:val="24"/>
        </w:rPr>
      </w:pPr>
      <w:r w:rsidRPr="00B477A6">
        <w:rPr>
          <w:rFonts w:hAnsi="宋体" w:hint="eastAsia"/>
          <w:sz w:val="24"/>
          <w:szCs w:val="24"/>
        </w:rPr>
        <w:t>本授权书声明：注册于</w:t>
      </w:r>
      <w:r w:rsidRPr="00B477A6">
        <w:rPr>
          <w:rFonts w:hAnsi="宋体" w:hint="eastAsia"/>
          <w:sz w:val="24"/>
          <w:szCs w:val="24"/>
          <w:u w:val="single"/>
        </w:rPr>
        <w:t xml:space="preserve">        </w:t>
      </w:r>
      <w:r w:rsidRPr="00B477A6">
        <w:rPr>
          <w:rFonts w:hAnsi="宋体" w:hint="eastAsia"/>
          <w:sz w:val="24"/>
          <w:szCs w:val="24"/>
        </w:rPr>
        <w:t>（国家或地区）的</w:t>
      </w:r>
      <w:r w:rsidRPr="00B477A6">
        <w:rPr>
          <w:rFonts w:hAnsi="宋体" w:hint="eastAsia"/>
          <w:sz w:val="24"/>
          <w:szCs w:val="24"/>
          <w:u w:val="single"/>
        </w:rPr>
        <w:t xml:space="preserve">     </w:t>
      </w:r>
      <w:r>
        <w:rPr>
          <w:rFonts w:hAnsi="宋体" w:hint="eastAsia"/>
          <w:sz w:val="24"/>
          <w:szCs w:val="24"/>
          <w:u w:val="single"/>
        </w:rPr>
        <w:t xml:space="preserve">          </w:t>
      </w:r>
      <w:r>
        <w:rPr>
          <w:rFonts w:hAnsi="宋体" w:hint="eastAsia"/>
          <w:sz w:val="24"/>
          <w:szCs w:val="24"/>
        </w:rPr>
        <w:t xml:space="preserve">（竞价人名称）的在下面签字的 </w:t>
      </w:r>
      <w:r>
        <w:rPr>
          <w:rFonts w:hAnsi="宋体" w:hint="eastAsia"/>
          <w:sz w:val="24"/>
          <w:szCs w:val="24"/>
          <w:u w:val="single"/>
        </w:rPr>
        <w:t xml:space="preserve">               </w:t>
      </w:r>
      <w:r>
        <w:rPr>
          <w:rFonts w:hAnsi="宋体" w:hint="eastAsia"/>
          <w:sz w:val="24"/>
          <w:szCs w:val="24"/>
        </w:rPr>
        <w:t>（法定代表人姓名、职务）代表本单位授权在下面签字的</w:t>
      </w:r>
      <w:r>
        <w:rPr>
          <w:rFonts w:hAnsi="宋体" w:hint="eastAsia"/>
          <w:sz w:val="24"/>
          <w:szCs w:val="24"/>
          <w:u w:val="single"/>
        </w:rPr>
        <w:t xml:space="preserve">                 </w:t>
      </w:r>
      <w:r>
        <w:rPr>
          <w:rFonts w:hAnsi="宋体" w:hint="eastAsia"/>
          <w:sz w:val="24"/>
          <w:szCs w:val="24"/>
        </w:rPr>
        <w:t>（授权委托人的姓名、职务）为本单位的合法授权人，我承认授权人全权代表我所签署的与</w:t>
      </w:r>
      <w:r>
        <w:rPr>
          <w:rFonts w:hAnsi="宋体" w:hint="eastAsia"/>
          <w:sz w:val="24"/>
          <w:szCs w:val="24"/>
          <w:u w:val="single"/>
        </w:rPr>
        <w:t xml:space="preserve">                  </w:t>
      </w:r>
      <w:r>
        <w:rPr>
          <w:rFonts w:hAnsi="宋体" w:hint="eastAsia"/>
          <w:sz w:val="24"/>
          <w:szCs w:val="24"/>
        </w:rPr>
        <w:t>招租项目有关的所有文件。</w:t>
      </w:r>
    </w:p>
    <w:p w:rsidR="00B477A6" w:rsidRDefault="00B477A6" w:rsidP="00B477A6">
      <w:pPr>
        <w:pStyle w:val="a5"/>
        <w:spacing w:line="360" w:lineRule="auto"/>
        <w:ind w:firstLineChars="200" w:firstLine="480"/>
        <w:rPr>
          <w:rFonts w:hAnsi="宋体" w:hint="eastAsia"/>
          <w:sz w:val="24"/>
          <w:szCs w:val="24"/>
        </w:rPr>
      </w:pPr>
      <w:r>
        <w:rPr>
          <w:rFonts w:hAnsi="宋体" w:hint="eastAsia"/>
          <w:sz w:val="24"/>
          <w:szCs w:val="24"/>
        </w:rPr>
        <w:t>授权人无转委托权，特此委托。</w:t>
      </w:r>
    </w:p>
    <w:p w:rsidR="00B477A6" w:rsidRDefault="00B477A6" w:rsidP="00B477A6">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本授权书于</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日签字生效，有效期至</w:t>
      </w:r>
      <w:r>
        <w:rPr>
          <w:rFonts w:ascii="宋体" w:eastAsia="宋体" w:hAnsi="宋体" w:cs="Arial" w:hint="eastAsia"/>
          <w:sz w:val="24"/>
          <w:szCs w:val="24"/>
        </w:rPr>
        <w:t>竞价开始之日起90天</w:t>
      </w:r>
      <w:r>
        <w:rPr>
          <w:rFonts w:ascii="宋体" w:eastAsia="宋体" w:hAnsi="宋体" w:hint="eastAsia"/>
          <w:sz w:val="24"/>
          <w:szCs w:val="24"/>
        </w:rPr>
        <w:t>。特此声明。</w:t>
      </w:r>
    </w:p>
    <w:p w:rsidR="00B477A6" w:rsidRDefault="00B477A6" w:rsidP="00B477A6">
      <w:pPr>
        <w:pStyle w:val="a5"/>
        <w:spacing w:line="360" w:lineRule="auto"/>
        <w:ind w:leftChars="40" w:left="84" w:firstLineChars="200" w:firstLine="480"/>
        <w:rPr>
          <w:rFonts w:hAnsi="宋体"/>
          <w:sz w:val="24"/>
          <w:szCs w:val="24"/>
          <w:u w:val="single"/>
        </w:rPr>
      </w:pPr>
      <w:r>
        <w:rPr>
          <w:rFonts w:hAnsi="宋体" w:hint="eastAsia"/>
          <w:sz w:val="24"/>
          <w:szCs w:val="24"/>
        </w:rPr>
        <w:t>附：授权人姓名：</w:t>
      </w:r>
      <w:r>
        <w:rPr>
          <w:rFonts w:hAnsi="宋体" w:hint="eastAsia"/>
          <w:sz w:val="24"/>
          <w:szCs w:val="24"/>
          <w:u w:val="single"/>
        </w:rPr>
        <w:t xml:space="preserve">            </w:t>
      </w:r>
      <w:r>
        <w:rPr>
          <w:rFonts w:hAnsi="宋体" w:hint="eastAsia"/>
          <w:sz w:val="24"/>
          <w:szCs w:val="24"/>
        </w:rPr>
        <w:t xml:space="preserve">  性别：</w:t>
      </w:r>
      <w:r>
        <w:rPr>
          <w:rFonts w:hAnsi="宋体" w:hint="eastAsia"/>
          <w:sz w:val="24"/>
          <w:szCs w:val="24"/>
          <w:u w:val="single"/>
        </w:rPr>
        <w:t xml:space="preserve">          </w:t>
      </w:r>
      <w:r>
        <w:rPr>
          <w:rFonts w:hAnsi="宋体" w:hint="eastAsia"/>
          <w:sz w:val="24"/>
          <w:szCs w:val="24"/>
        </w:rPr>
        <w:t xml:space="preserve">  年龄：</w:t>
      </w:r>
      <w:r>
        <w:rPr>
          <w:rFonts w:hAnsi="宋体" w:hint="eastAsia"/>
          <w:sz w:val="24"/>
          <w:szCs w:val="24"/>
          <w:u w:val="single"/>
        </w:rPr>
        <w:t xml:space="preserve">             </w:t>
      </w:r>
    </w:p>
    <w:p w:rsidR="00B477A6" w:rsidRDefault="00B477A6" w:rsidP="00B477A6">
      <w:pPr>
        <w:pStyle w:val="a5"/>
        <w:spacing w:line="360" w:lineRule="auto"/>
        <w:ind w:leftChars="40" w:left="84" w:firstLineChars="200" w:firstLine="480"/>
        <w:rPr>
          <w:rFonts w:hAnsi="宋体"/>
          <w:sz w:val="24"/>
          <w:szCs w:val="24"/>
          <w:u w:val="single"/>
        </w:rPr>
      </w:pPr>
      <w:r>
        <w:rPr>
          <w:rFonts w:hAnsi="宋体" w:hint="eastAsia"/>
          <w:sz w:val="24"/>
          <w:szCs w:val="24"/>
        </w:rPr>
        <w:t>身份证号码：</w:t>
      </w:r>
      <w:r>
        <w:rPr>
          <w:rFonts w:hAnsi="宋体" w:hint="eastAsia"/>
          <w:sz w:val="24"/>
          <w:szCs w:val="24"/>
          <w:u w:val="single"/>
        </w:rPr>
        <w:t xml:space="preserve">                          </w:t>
      </w:r>
      <w:r>
        <w:rPr>
          <w:rFonts w:hAnsi="宋体" w:hint="eastAsia"/>
          <w:sz w:val="24"/>
          <w:szCs w:val="24"/>
        </w:rPr>
        <w:t xml:space="preserve">  职务：</w:t>
      </w:r>
      <w:r>
        <w:rPr>
          <w:rFonts w:hAnsi="宋体" w:hint="eastAsia"/>
          <w:sz w:val="24"/>
          <w:szCs w:val="24"/>
          <w:u w:val="single"/>
        </w:rPr>
        <w:t xml:space="preserve">                 </w:t>
      </w:r>
    </w:p>
    <w:p w:rsidR="00B477A6" w:rsidRDefault="00B477A6" w:rsidP="00B477A6">
      <w:pPr>
        <w:autoSpaceDE w:val="0"/>
        <w:autoSpaceDN w:val="0"/>
        <w:adjustRightInd w:val="0"/>
        <w:spacing w:line="360" w:lineRule="auto"/>
        <w:ind w:firstLineChars="307" w:firstLine="737"/>
        <w:rPr>
          <w:rFonts w:ascii="宋体" w:eastAsia="宋体" w:hAnsi="宋体" w:hint="eastAsia"/>
          <w:sz w:val="24"/>
          <w:szCs w:val="24"/>
          <w:lang w:val="zh-CN"/>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tblGrid>
      <w:tr w:rsidR="00B477A6" w:rsidTr="00AA6E10">
        <w:trPr>
          <w:trHeight w:val="2965"/>
        </w:trPr>
        <w:tc>
          <w:tcPr>
            <w:tcW w:w="5760" w:type="dxa"/>
          </w:tcPr>
          <w:p w:rsidR="00B477A6" w:rsidRDefault="00B477A6" w:rsidP="00AA6E10">
            <w:pPr>
              <w:autoSpaceDE w:val="0"/>
              <w:autoSpaceDN w:val="0"/>
              <w:adjustRightInd w:val="0"/>
              <w:spacing w:line="360" w:lineRule="exact"/>
              <w:ind w:firstLineChars="307" w:firstLine="737"/>
              <w:rPr>
                <w:rFonts w:ascii="宋体" w:eastAsia="宋体" w:hAnsi="宋体" w:hint="eastAsia"/>
                <w:sz w:val="24"/>
                <w:szCs w:val="24"/>
                <w:lang w:val="zh-CN"/>
              </w:rPr>
            </w:pPr>
          </w:p>
          <w:p w:rsidR="00B477A6" w:rsidRDefault="00B477A6" w:rsidP="00AA6E10">
            <w:pPr>
              <w:autoSpaceDE w:val="0"/>
              <w:autoSpaceDN w:val="0"/>
              <w:adjustRightInd w:val="0"/>
              <w:spacing w:line="360" w:lineRule="exact"/>
              <w:ind w:firstLineChars="307" w:firstLine="737"/>
              <w:rPr>
                <w:rFonts w:ascii="宋体" w:eastAsia="宋体" w:hAnsi="宋体" w:hint="eastAsia"/>
                <w:sz w:val="24"/>
                <w:szCs w:val="24"/>
                <w:lang w:val="zh-CN"/>
              </w:rPr>
            </w:pPr>
          </w:p>
          <w:p w:rsidR="00B477A6" w:rsidRDefault="00B477A6" w:rsidP="00AA6E10">
            <w:pPr>
              <w:autoSpaceDE w:val="0"/>
              <w:autoSpaceDN w:val="0"/>
              <w:adjustRightInd w:val="0"/>
              <w:spacing w:line="360" w:lineRule="exact"/>
              <w:ind w:firstLineChars="450" w:firstLine="1080"/>
              <w:rPr>
                <w:rFonts w:ascii="宋体" w:eastAsia="宋体" w:hAnsi="宋体" w:hint="eastAsia"/>
                <w:sz w:val="24"/>
                <w:szCs w:val="24"/>
                <w:lang w:val="zh-CN"/>
              </w:rPr>
            </w:pPr>
          </w:p>
          <w:p w:rsidR="00B477A6" w:rsidRDefault="00B477A6" w:rsidP="00AA6E10">
            <w:pPr>
              <w:autoSpaceDE w:val="0"/>
              <w:autoSpaceDN w:val="0"/>
              <w:adjustRightInd w:val="0"/>
              <w:spacing w:line="360" w:lineRule="exact"/>
              <w:ind w:firstLineChars="450" w:firstLine="1080"/>
              <w:rPr>
                <w:rFonts w:ascii="宋体" w:eastAsia="宋体" w:hAnsi="宋体" w:hint="eastAsia"/>
                <w:sz w:val="24"/>
                <w:szCs w:val="24"/>
                <w:lang w:val="zh-CN"/>
              </w:rPr>
            </w:pPr>
            <w:r>
              <w:rPr>
                <w:rFonts w:ascii="宋体" w:eastAsia="宋体" w:hAnsi="宋体" w:hint="eastAsia"/>
                <w:sz w:val="24"/>
                <w:szCs w:val="24"/>
                <w:lang w:val="zh-CN"/>
              </w:rPr>
              <w:t>授权委托人身份证正反面复印件</w:t>
            </w:r>
          </w:p>
          <w:p w:rsidR="00B477A6" w:rsidRDefault="00B477A6" w:rsidP="00AA6E10">
            <w:pPr>
              <w:autoSpaceDE w:val="0"/>
              <w:autoSpaceDN w:val="0"/>
              <w:adjustRightInd w:val="0"/>
              <w:spacing w:line="360" w:lineRule="exact"/>
              <w:ind w:firstLineChars="307" w:firstLine="737"/>
              <w:rPr>
                <w:rFonts w:ascii="宋体" w:eastAsia="宋体" w:hAnsi="宋体" w:hint="eastAsia"/>
                <w:sz w:val="24"/>
                <w:szCs w:val="24"/>
                <w:lang w:val="zh-CN"/>
              </w:rPr>
            </w:pPr>
          </w:p>
          <w:p w:rsidR="00B477A6" w:rsidRDefault="00B477A6" w:rsidP="00AA6E10">
            <w:pPr>
              <w:autoSpaceDE w:val="0"/>
              <w:autoSpaceDN w:val="0"/>
              <w:adjustRightInd w:val="0"/>
              <w:spacing w:line="360" w:lineRule="exact"/>
              <w:rPr>
                <w:rFonts w:ascii="宋体" w:eastAsia="宋体" w:hAnsi="宋体" w:hint="eastAsia"/>
                <w:sz w:val="24"/>
                <w:szCs w:val="24"/>
                <w:lang w:val="zh-CN"/>
              </w:rPr>
            </w:pPr>
            <w:r>
              <w:rPr>
                <w:rFonts w:ascii="宋体" w:eastAsia="宋体" w:hAnsi="宋体" w:hint="eastAsia"/>
                <w:sz w:val="24"/>
                <w:szCs w:val="24"/>
                <w:lang w:val="zh-CN"/>
              </w:rPr>
              <w:t xml:space="preserve">       </w:t>
            </w:r>
          </w:p>
        </w:tc>
      </w:tr>
    </w:tbl>
    <w:p w:rsidR="00B477A6" w:rsidRDefault="00B477A6" w:rsidP="00B477A6">
      <w:pPr>
        <w:autoSpaceDE w:val="0"/>
        <w:autoSpaceDN w:val="0"/>
        <w:adjustRightInd w:val="0"/>
        <w:spacing w:line="360" w:lineRule="exact"/>
        <w:ind w:firstLineChars="357" w:firstLine="857"/>
        <w:rPr>
          <w:rFonts w:ascii="宋体" w:eastAsia="宋体" w:hAnsi="宋体" w:hint="eastAsia"/>
          <w:sz w:val="24"/>
          <w:szCs w:val="24"/>
        </w:rPr>
      </w:pPr>
    </w:p>
    <w:p w:rsidR="00B477A6" w:rsidRDefault="00B477A6" w:rsidP="00B477A6">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竞价人名称</w:t>
      </w:r>
      <w:r>
        <w:rPr>
          <w:rFonts w:ascii="宋体" w:eastAsia="宋体" w:hAnsi="宋体"/>
          <w:spacing w:val="6"/>
          <w:kern w:val="11"/>
          <w:sz w:val="24"/>
          <w:szCs w:val="24"/>
        </w:rPr>
        <w:t>(</w:t>
      </w:r>
      <w:r>
        <w:rPr>
          <w:rFonts w:ascii="宋体" w:eastAsia="宋体" w:hAnsi="宋体" w:hint="eastAsia"/>
          <w:spacing w:val="6"/>
          <w:kern w:val="11"/>
          <w:sz w:val="24"/>
          <w:szCs w:val="24"/>
        </w:rPr>
        <w:t>加盖公章</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p>
    <w:p w:rsidR="00B477A6" w:rsidRDefault="00B477A6" w:rsidP="00B477A6">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法定代表人（负责人）（签字或盖章）：</w:t>
      </w:r>
      <w:r>
        <w:rPr>
          <w:rFonts w:ascii="宋体" w:eastAsia="宋体" w:hAnsi="宋体" w:hint="eastAsia"/>
          <w:spacing w:val="6"/>
          <w:kern w:val="11"/>
          <w:sz w:val="24"/>
          <w:szCs w:val="24"/>
          <w:u w:val="single"/>
        </w:rPr>
        <w:t xml:space="preserve">      </w:t>
      </w:r>
    </w:p>
    <w:p w:rsidR="00B477A6" w:rsidRDefault="00B477A6" w:rsidP="00B477A6">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授权委托人（签名或盖章）：</w:t>
      </w:r>
      <w:r>
        <w:rPr>
          <w:rFonts w:ascii="宋体" w:eastAsia="宋体" w:hAnsi="宋体" w:hint="eastAsia"/>
          <w:spacing w:val="6"/>
          <w:kern w:val="11"/>
          <w:sz w:val="24"/>
          <w:szCs w:val="24"/>
          <w:u w:val="single"/>
        </w:rPr>
        <w:t xml:space="preserve">      </w:t>
      </w:r>
    </w:p>
    <w:p w:rsidR="00B477A6" w:rsidRDefault="00B477A6" w:rsidP="00B477A6">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日  期：   年   月  日</w:t>
      </w:r>
    </w:p>
    <w:p w:rsidR="00B477A6" w:rsidRDefault="00B477A6" w:rsidP="00B477A6">
      <w:pPr>
        <w:spacing w:afterLines="50" w:line="360" w:lineRule="auto"/>
        <w:outlineLvl w:val="2"/>
        <w:rPr>
          <w:rFonts w:ascii="宋体" w:eastAsia="宋体" w:hAnsi="宋体" w:cs="宋体" w:hint="eastAsia"/>
          <w:b/>
          <w:kern w:val="0"/>
          <w:sz w:val="32"/>
          <w:szCs w:val="32"/>
        </w:rPr>
      </w:pPr>
      <w:bookmarkStart w:id="17" w:name="_Toc13593124"/>
      <w:bookmarkStart w:id="18" w:name="_Toc13679270"/>
      <w:bookmarkStart w:id="19" w:name="_Toc13681159"/>
      <w:bookmarkStart w:id="20" w:name="_Toc69402105"/>
      <w:bookmarkStart w:id="21" w:name="_Toc69833542"/>
      <w:bookmarkStart w:id="22" w:name="_Toc384989347"/>
      <w:r>
        <w:rPr>
          <w:rFonts w:ascii="宋体" w:eastAsia="宋体" w:hAnsi="宋体" w:cs="宋体" w:hint="eastAsia"/>
          <w:b/>
          <w:kern w:val="0"/>
          <w:sz w:val="32"/>
          <w:szCs w:val="32"/>
        </w:rPr>
        <w:t>四、竞价</w:t>
      </w:r>
      <w:r>
        <w:rPr>
          <w:rFonts w:ascii="宋体" w:eastAsia="宋体" w:hAnsi="宋体" w:cs="宋体"/>
          <w:b/>
          <w:kern w:val="0"/>
          <w:sz w:val="32"/>
          <w:szCs w:val="32"/>
        </w:rPr>
        <w:t>保证金退还说明格式</w:t>
      </w:r>
      <w:bookmarkEnd w:id="17"/>
      <w:bookmarkEnd w:id="18"/>
      <w:bookmarkEnd w:id="19"/>
      <w:bookmarkEnd w:id="20"/>
      <w:bookmarkEnd w:id="21"/>
    </w:p>
    <w:p w:rsidR="00B477A6" w:rsidRDefault="00B477A6" w:rsidP="00B477A6">
      <w:pPr>
        <w:pStyle w:val="a6"/>
        <w:rPr>
          <w:rFonts w:ascii="宋体" w:eastAsia="宋体" w:hAnsi="宋体" w:hint="eastAsia"/>
          <w:sz w:val="24"/>
        </w:rPr>
      </w:pPr>
    </w:p>
    <w:p w:rsidR="00B477A6" w:rsidRDefault="00B477A6" w:rsidP="00B477A6">
      <w:pPr>
        <w:pStyle w:val="a6"/>
        <w:jc w:val="center"/>
        <w:rPr>
          <w:rFonts w:ascii="宋体" w:eastAsia="宋体" w:hAnsi="宋体"/>
          <w:b/>
          <w:sz w:val="30"/>
          <w:szCs w:val="30"/>
        </w:rPr>
      </w:pPr>
      <w:r>
        <w:rPr>
          <w:rFonts w:ascii="宋体" w:eastAsia="宋体" w:hAnsi="宋体" w:hint="eastAsia"/>
          <w:b/>
          <w:sz w:val="30"/>
          <w:szCs w:val="30"/>
        </w:rPr>
        <w:t>保证金退还说明</w:t>
      </w:r>
    </w:p>
    <w:p w:rsidR="00B477A6" w:rsidRDefault="00B477A6" w:rsidP="00B477A6">
      <w:pPr>
        <w:pStyle w:val="a6"/>
        <w:rPr>
          <w:rFonts w:ascii="宋体" w:eastAsia="宋体" w:hAnsi="宋体"/>
          <w:sz w:val="24"/>
        </w:rPr>
      </w:pPr>
    </w:p>
    <w:p w:rsidR="00B477A6" w:rsidRDefault="00B477A6" w:rsidP="00B477A6">
      <w:pPr>
        <w:pStyle w:val="a5"/>
        <w:spacing w:line="600" w:lineRule="auto"/>
        <w:rPr>
          <w:rFonts w:hAnsi="宋体"/>
          <w:sz w:val="24"/>
          <w:szCs w:val="24"/>
        </w:rPr>
      </w:pPr>
      <w:r>
        <w:rPr>
          <w:rFonts w:hAnsi="宋体" w:hint="eastAsia"/>
          <w:sz w:val="24"/>
          <w:szCs w:val="24"/>
        </w:rPr>
        <w:t>致：广州市国际工程咨询有限公司中山分公司</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我方参加</w:t>
      </w:r>
      <w:r>
        <w:rPr>
          <w:rFonts w:hAnsi="宋体" w:hint="eastAsia"/>
          <w:sz w:val="24"/>
          <w:szCs w:val="24"/>
          <w:u w:val="single"/>
        </w:rPr>
        <w:t xml:space="preserve"> 东升镇污水处理有限公司内7.3185亩土地使用权招租项目 </w:t>
      </w:r>
      <w:r>
        <w:rPr>
          <w:rFonts w:hAnsi="宋体" w:hint="eastAsia"/>
          <w:sz w:val="24"/>
          <w:szCs w:val="24"/>
        </w:rPr>
        <w:t xml:space="preserve">的竞价（项目编号： </w:t>
      </w:r>
      <w:r>
        <w:rPr>
          <w:rFonts w:hAnsi="宋体"/>
          <w:sz w:val="24"/>
          <w:szCs w:val="24"/>
          <w:u w:val="single"/>
        </w:rPr>
        <w:t>GIECCZS20212002Z1</w:t>
      </w:r>
      <w:r>
        <w:rPr>
          <w:rFonts w:hAnsi="宋体" w:hint="eastAsia"/>
          <w:sz w:val="24"/>
          <w:szCs w:val="24"/>
        </w:rPr>
        <w:t>）所提交的竞价保证金</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元，请贵公司退还时划到下列账户：</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收 款 单 位：</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收款单位地址：</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开 户 银 行：</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银行联行号：</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账</w:t>
      </w:r>
      <w:r>
        <w:rPr>
          <w:rFonts w:hAnsi="宋体"/>
          <w:sz w:val="24"/>
          <w:szCs w:val="24"/>
        </w:rPr>
        <w:t xml:space="preserve">    </w:t>
      </w:r>
      <w:r>
        <w:rPr>
          <w:rFonts w:hAnsi="宋体" w:hint="eastAsia"/>
          <w:sz w:val="24"/>
          <w:szCs w:val="24"/>
        </w:rPr>
        <w:t xml:space="preserve">   号：</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联   系  人：</w:t>
      </w:r>
    </w:p>
    <w:p w:rsidR="00B477A6" w:rsidRDefault="00B477A6" w:rsidP="00B477A6">
      <w:pPr>
        <w:pStyle w:val="a5"/>
        <w:spacing w:line="600" w:lineRule="auto"/>
        <w:ind w:firstLineChars="200" w:firstLine="480"/>
        <w:rPr>
          <w:rFonts w:hAnsi="宋体"/>
          <w:sz w:val="24"/>
          <w:szCs w:val="24"/>
        </w:rPr>
      </w:pPr>
      <w:r>
        <w:rPr>
          <w:rFonts w:hAnsi="宋体" w:hint="eastAsia"/>
          <w:sz w:val="24"/>
          <w:szCs w:val="24"/>
        </w:rPr>
        <w:t>联 系 电 话：</w:t>
      </w:r>
    </w:p>
    <w:p w:rsidR="00B477A6" w:rsidRDefault="00B477A6" w:rsidP="00B477A6">
      <w:pPr>
        <w:spacing w:line="400" w:lineRule="exact"/>
        <w:ind w:firstLineChars="2250" w:firstLine="5400"/>
        <w:rPr>
          <w:rFonts w:ascii="宋体" w:eastAsia="宋体" w:hAnsi="宋体"/>
          <w:sz w:val="24"/>
          <w:szCs w:val="24"/>
        </w:rPr>
      </w:pPr>
    </w:p>
    <w:p w:rsidR="00B477A6" w:rsidRDefault="00B477A6" w:rsidP="00B477A6">
      <w:pPr>
        <w:spacing w:line="400" w:lineRule="exact"/>
        <w:ind w:firstLineChars="2250" w:firstLine="5400"/>
        <w:rPr>
          <w:rFonts w:ascii="宋体" w:eastAsia="宋体" w:hAnsi="宋体"/>
          <w:sz w:val="24"/>
          <w:szCs w:val="24"/>
        </w:rPr>
      </w:pPr>
    </w:p>
    <w:p w:rsidR="00B477A6" w:rsidRDefault="00B477A6" w:rsidP="00B477A6">
      <w:pPr>
        <w:widowControl/>
        <w:spacing w:line="360" w:lineRule="auto"/>
        <w:ind w:firstLineChars="1550" w:firstLine="3906"/>
        <w:rPr>
          <w:rFonts w:ascii="宋体" w:eastAsia="宋体" w:hAnsi="宋体" w:hint="eastAsia"/>
          <w:spacing w:val="6"/>
          <w:kern w:val="11"/>
          <w:sz w:val="24"/>
          <w:szCs w:val="24"/>
          <w:u w:val="single"/>
        </w:rPr>
      </w:pPr>
      <w:r>
        <w:rPr>
          <w:rFonts w:ascii="宋体" w:eastAsia="宋体" w:hAnsi="宋体" w:hint="eastAsia"/>
          <w:spacing w:val="6"/>
          <w:kern w:val="11"/>
          <w:sz w:val="24"/>
          <w:szCs w:val="24"/>
        </w:rPr>
        <w:t>承诺人</w:t>
      </w:r>
      <w:r>
        <w:rPr>
          <w:rFonts w:ascii="宋体" w:eastAsia="宋体" w:hAnsi="宋体"/>
          <w:spacing w:val="6"/>
          <w:kern w:val="11"/>
          <w:sz w:val="24"/>
          <w:szCs w:val="24"/>
        </w:rPr>
        <w:t>(</w:t>
      </w:r>
      <w:r>
        <w:rPr>
          <w:rFonts w:ascii="宋体" w:eastAsia="宋体" w:hAnsi="宋体" w:hint="eastAsia"/>
          <w:spacing w:val="6"/>
          <w:kern w:val="11"/>
          <w:sz w:val="24"/>
          <w:szCs w:val="24"/>
        </w:rPr>
        <w:t>盖公章或指模</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p>
    <w:p w:rsidR="00B477A6" w:rsidRDefault="00B477A6" w:rsidP="00B477A6">
      <w:pPr>
        <w:widowControl/>
        <w:spacing w:line="360" w:lineRule="auto"/>
        <w:ind w:firstLineChars="600" w:firstLine="1512"/>
        <w:rPr>
          <w:rFonts w:ascii="宋体" w:eastAsia="宋体" w:hAnsi="宋体" w:hint="eastAsia"/>
          <w:spacing w:val="6"/>
          <w:kern w:val="11"/>
          <w:sz w:val="24"/>
          <w:szCs w:val="24"/>
        </w:rPr>
      </w:pPr>
      <w:r>
        <w:rPr>
          <w:rFonts w:ascii="宋体" w:eastAsia="宋体" w:hAnsi="宋体" w:hint="eastAsia"/>
          <w:spacing w:val="6"/>
          <w:kern w:val="11"/>
          <w:sz w:val="24"/>
          <w:szCs w:val="24"/>
        </w:rPr>
        <w:t>承诺人的法定代表人或授权委托人或自然人</w:t>
      </w:r>
      <w:r>
        <w:rPr>
          <w:rFonts w:ascii="宋体" w:eastAsia="宋体" w:hAnsi="宋体"/>
          <w:spacing w:val="6"/>
          <w:kern w:val="11"/>
          <w:sz w:val="24"/>
          <w:szCs w:val="24"/>
        </w:rPr>
        <w:t>(</w:t>
      </w:r>
      <w:r>
        <w:rPr>
          <w:rFonts w:ascii="宋体" w:eastAsia="宋体" w:hAnsi="宋体" w:hint="eastAsia"/>
          <w:spacing w:val="6"/>
          <w:kern w:val="11"/>
          <w:sz w:val="24"/>
          <w:szCs w:val="24"/>
        </w:rPr>
        <w:t>签字</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r>
        <w:rPr>
          <w:rFonts w:ascii="宋体" w:eastAsia="宋体" w:hAnsi="宋体" w:hint="eastAsia"/>
          <w:spacing w:val="6"/>
          <w:kern w:val="11"/>
          <w:sz w:val="24"/>
          <w:szCs w:val="24"/>
        </w:rPr>
        <w:t xml:space="preserve"> </w:t>
      </w:r>
    </w:p>
    <w:p w:rsidR="00B477A6" w:rsidRDefault="00B477A6" w:rsidP="00B477A6">
      <w:pPr>
        <w:spacing w:line="360" w:lineRule="auto"/>
        <w:ind w:firstLineChars="1550" w:firstLine="3906"/>
        <w:jc w:val="left"/>
        <w:rPr>
          <w:rFonts w:ascii="宋体" w:eastAsia="宋体" w:hAnsi="宋体" w:hint="eastAsia"/>
          <w:sz w:val="24"/>
          <w:szCs w:val="24"/>
        </w:rPr>
      </w:pPr>
      <w:r>
        <w:rPr>
          <w:rFonts w:ascii="宋体" w:eastAsia="宋体" w:hAnsi="宋体" w:hint="eastAsia"/>
          <w:spacing w:val="6"/>
          <w:kern w:val="11"/>
          <w:sz w:val="24"/>
          <w:szCs w:val="24"/>
        </w:rPr>
        <w:t>日 期：   年   月  日</w:t>
      </w:r>
    </w:p>
    <w:p w:rsidR="00B477A6" w:rsidRDefault="00B477A6" w:rsidP="00B477A6">
      <w:pPr>
        <w:spacing w:line="360" w:lineRule="auto"/>
        <w:jc w:val="left"/>
        <w:rPr>
          <w:rFonts w:ascii="宋体" w:eastAsia="宋体" w:hAnsi="宋体"/>
          <w:spacing w:val="6"/>
          <w:kern w:val="11"/>
          <w:sz w:val="24"/>
          <w:szCs w:val="24"/>
        </w:rPr>
        <w:sectPr w:rsidR="00B477A6">
          <w:footerReference w:type="default" r:id="rId8"/>
          <w:pgSz w:w="11906" w:h="16838"/>
          <w:pgMar w:top="1245" w:right="1701" w:bottom="1440" w:left="1701" w:header="851" w:footer="992" w:gutter="0"/>
          <w:pgNumType w:fmt="numberInDash"/>
          <w:cols w:space="720"/>
          <w:docGrid w:type="lines" w:linePitch="312"/>
        </w:sectPr>
      </w:pPr>
    </w:p>
    <w:p w:rsidR="00B477A6" w:rsidRDefault="00B477A6" w:rsidP="00B477A6">
      <w:pPr>
        <w:spacing w:afterLines="50" w:line="360" w:lineRule="auto"/>
        <w:outlineLvl w:val="2"/>
        <w:rPr>
          <w:rFonts w:ascii="宋体" w:eastAsia="宋体" w:hAnsi="宋体" w:cs="宋体" w:hint="eastAsia"/>
          <w:b/>
          <w:kern w:val="0"/>
          <w:sz w:val="32"/>
          <w:szCs w:val="32"/>
        </w:rPr>
      </w:pPr>
      <w:bookmarkStart w:id="23" w:name="_Toc13593125"/>
      <w:bookmarkStart w:id="24" w:name="_Toc13679271"/>
      <w:bookmarkStart w:id="25" w:name="_Toc13681160"/>
      <w:bookmarkStart w:id="26" w:name="_Toc69402106"/>
      <w:bookmarkStart w:id="27" w:name="_Toc69833543"/>
      <w:r>
        <w:rPr>
          <w:rFonts w:ascii="宋体" w:eastAsia="宋体" w:hAnsi="宋体" w:cs="宋体" w:hint="eastAsia"/>
          <w:b/>
          <w:kern w:val="0"/>
          <w:sz w:val="32"/>
          <w:szCs w:val="32"/>
        </w:rPr>
        <w:t>五、资格证明材料</w:t>
      </w:r>
      <w:bookmarkEnd w:id="22"/>
      <w:bookmarkEnd w:id="23"/>
      <w:bookmarkEnd w:id="24"/>
      <w:bookmarkEnd w:id="25"/>
      <w:bookmarkEnd w:id="26"/>
      <w:bookmarkEnd w:id="27"/>
    </w:p>
    <w:p w:rsidR="00B477A6" w:rsidRDefault="00B477A6" w:rsidP="00B477A6">
      <w:pPr>
        <w:widowControl/>
        <w:snapToGrid w:val="0"/>
        <w:spacing w:line="600" w:lineRule="exact"/>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附：</w:t>
      </w:r>
      <w:r>
        <w:rPr>
          <w:rFonts w:ascii="宋体" w:eastAsia="宋体" w:hAnsi="宋体" w:hint="eastAsia"/>
          <w:b/>
          <w:spacing w:val="6"/>
          <w:kern w:val="11"/>
          <w:sz w:val="24"/>
          <w:szCs w:val="24"/>
        </w:rPr>
        <w:t>法人或者其他组织的营业执照、组织机构代码证、税务登记证（或三证合一证明）证明文件复印件</w:t>
      </w:r>
      <w:r>
        <w:rPr>
          <w:rFonts w:ascii="宋体" w:eastAsia="宋体" w:hAnsi="宋体" w:hint="eastAsia"/>
          <w:spacing w:val="6"/>
          <w:kern w:val="11"/>
          <w:sz w:val="24"/>
          <w:szCs w:val="24"/>
        </w:rPr>
        <w:t>，或</w:t>
      </w:r>
      <w:r>
        <w:rPr>
          <w:rFonts w:ascii="宋体" w:eastAsia="宋体" w:hAnsi="宋体" w:hint="eastAsia"/>
          <w:b/>
          <w:spacing w:val="6"/>
          <w:kern w:val="11"/>
          <w:sz w:val="24"/>
          <w:szCs w:val="24"/>
        </w:rPr>
        <w:t>自然人本人身份证正反面复印件。</w:t>
      </w:r>
    </w:p>
    <w:p w:rsidR="00B477A6" w:rsidRDefault="00B477A6" w:rsidP="00B477A6">
      <w:pPr>
        <w:widowControl/>
        <w:snapToGrid w:val="0"/>
        <w:spacing w:line="600" w:lineRule="exact"/>
        <w:ind w:firstLineChars="200" w:firstLine="504"/>
        <w:rPr>
          <w:rFonts w:ascii="宋体" w:eastAsia="宋体" w:hAnsi="宋体" w:hint="eastAsia"/>
          <w:spacing w:val="6"/>
          <w:kern w:val="11"/>
          <w:sz w:val="24"/>
          <w:szCs w:val="24"/>
        </w:rPr>
      </w:pPr>
    </w:p>
    <w:p w:rsidR="00B477A6" w:rsidRDefault="00B477A6" w:rsidP="00B477A6">
      <w:pPr>
        <w:widowControl/>
        <w:snapToGrid w:val="0"/>
        <w:spacing w:line="600" w:lineRule="exact"/>
        <w:ind w:firstLineChars="200" w:firstLine="444"/>
        <w:rPr>
          <w:rFonts w:ascii="宋体" w:hAnsi="宋体"/>
          <w:spacing w:val="6"/>
          <w:kern w:val="11"/>
          <w:szCs w:val="21"/>
        </w:rPr>
      </w:pPr>
      <w:r>
        <w:rPr>
          <w:rFonts w:ascii="宋体" w:hAnsi="宋体"/>
          <w:spacing w:val="6"/>
          <w:kern w:val="11"/>
          <w:szCs w:val="21"/>
        </w:rPr>
        <w:t xml:space="preserve"> </w:t>
      </w:r>
    </w:p>
    <w:p w:rsidR="00590971" w:rsidRDefault="00590971" w:rsidP="00D04FD7">
      <w:pPr>
        <w:rPr>
          <w:rFonts w:ascii="宋体" w:hAnsi="宋体" w:cs="宋体"/>
          <w:b/>
          <w:kern w:val="0"/>
          <w:sz w:val="72"/>
          <w:szCs w:val="72"/>
        </w:rPr>
      </w:pPr>
    </w:p>
    <w:sectPr w:rsidR="00590971" w:rsidSect="00B477A6">
      <w:pgSz w:w="11906" w:h="16838"/>
      <w:pgMar w:top="1134" w:right="1418" w:bottom="1134"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B81" w:rsidRDefault="00372B81" w:rsidP="00590971">
      <w:r>
        <w:separator/>
      </w:r>
    </w:p>
  </w:endnote>
  <w:endnote w:type="continuationSeparator" w:id="0">
    <w:p w:rsidR="00372B81" w:rsidRDefault="00372B81" w:rsidP="005909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A6" w:rsidRDefault="00B477A6">
    <w:pPr>
      <w:pStyle w:val="a4"/>
      <w:jc w:val="center"/>
    </w:pPr>
    <w:r>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B477A6" w:rsidRDefault="00B477A6">
                <w:pPr>
                  <w:pStyle w:val="a4"/>
                  <w:jc w:val="center"/>
                </w:pPr>
                <w:r>
                  <w:rPr>
                    <w:szCs w:val="21"/>
                  </w:rPr>
                  <w:fldChar w:fldCharType="begin"/>
                </w:r>
                <w:r>
                  <w:rPr>
                    <w:szCs w:val="21"/>
                  </w:rPr>
                  <w:instrText xml:space="preserve"> PAGE </w:instrText>
                </w:r>
                <w:r>
                  <w:rPr>
                    <w:szCs w:val="21"/>
                  </w:rPr>
                  <w:fldChar w:fldCharType="separate"/>
                </w:r>
                <w:r w:rsidR="00372B81">
                  <w:rPr>
                    <w:noProof/>
                    <w:szCs w:val="21"/>
                  </w:rPr>
                  <w:t>- 1 -</w:t>
                </w:r>
                <w:r>
                  <w:rPr>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A6" w:rsidRDefault="00B477A6">
    <w:pPr>
      <w:pStyle w:val="a4"/>
      <w:jc w:val="center"/>
    </w:pPr>
    <w:r>
      <w:pict>
        <v:shapetype id="_x0000_t202" coordsize="21600,21600" o:spt="202" path="m,l,21600r21600,l21600,xe">
          <v:stroke joinstyle="miter"/>
          <v:path gradientshapeok="t" o:connecttype="rect"/>
        </v:shapetype>
        <v:shape id="文本框 13" o:spid="_x0000_s1032" type="#_x0000_t202" style="position:absolute;left:0;text-align:left;margin-left:0;margin-top:0;width:2in;height:2in;z-index:251661312;mso-wrap-style:none;mso-position-horizontal:center;mso-position-horizontal-relative:margin" filled="f" stroked="f">
          <v:textbox style="mso-fit-shape-to-text:t" inset="0,0,0,0">
            <w:txbxContent>
              <w:p w:rsidR="00B477A6" w:rsidRDefault="00B477A6">
                <w:pPr>
                  <w:pStyle w:val="a4"/>
                  <w:jc w:val="center"/>
                </w:pPr>
                <w:r>
                  <w:rPr>
                    <w:szCs w:val="21"/>
                  </w:rPr>
                  <w:fldChar w:fldCharType="begin"/>
                </w:r>
                <w:r>
                  <w:rPr>
                    <w:szCs w:val="21"/>
                  </w:rPr>
                  <w:instrText xml:space="preserve"> PAGE </w:instrText>
                </w:r>
                <w:r>
                  <w:rPr>
                    <w:szCs w:val="21"/>
                  </w:rPr>
                  <w:fldChar w:fldCharType="separate"/>
                </w:r>
                <w:r w:rsidR="00D04FD7">
                  <w:rPr>
                    <w:noProof/>
                    <w:szCs w:val="21"/>
                  </w:rPr>
                  <w:t>- 5 -</w:t>
                </w:r>
                <w:r>
                  <w:rPr>
                    <w:szCs w:val="2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A6" w:rsidRDefault="00B477A6">
    <w:pPr>
      <w:pStyle w:val="a4"/>
      <w:jc w:val="center"/>
    </w:pPr>
    <w:r>
      <w:pict>
        <v:shapetype id="_x0000_t202" coordsize="21600,21600" o:spt="202" path="m,l,21600r21600,l21600,xe">
          <v:stroke joinstyle="miter"/>
          <v:path gradientshapeok="t" o:connecttype="rect"/>
        </v:shapetype>
        <v:shape id="_x0000_s1033"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rsidR="00B477A6" w:rsidRDefault="00B477A6">
                <w:pPr>
                  <w:pStyle w:val="a4"/>
                  <w:jc w:val="center"/>
                </w:pPr>
                <w:r>
                  <w:rPr>
                    <w:szCs w:val="21"/>
                  </w:rPr>
                  <w:fldChar w:fldCharType="begin"/>
                </w:r>
                <w:r>
                  <w:rPr>
                    <w:szCs w:val="21"/>
                  </w:rPr>
                  <w:instrText xml:space="preserve"> PAGE </w:instrText>
                </w:r>
                <w:r>
                  <w:rPr>
                    <w:szCs w:val="21"/>
                  </w:rPr>
                  <w:fldChar w:fldCharType="separate"/>
                </w:r>
                <w:r w:rsidR="00D04FD7">
                  <w:rPr>
                    <w:noProof/>
                    <w:szCs w:val="21"/>
                  </w:rPr>
                  <w:t>- 6 -</w:t>
                </w:r>
                <w:r>
                  <w:rPr>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B81" w:rsidRDefault="00372B81" w:rsidP="00590971">
      <w:r>
        <w:separator/>
      </w:r>
    </w:p>
  </w:footnote>
  <w:footnote w:type="continuationSeparator" w:id="0">
    <w:p w:rsidR="00372B81" w:rsidRDefault="00372B81" w:rsidP="005909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0971"/>
    <w:rsid w:val="0020395E"/>
    <w:rsid w:val="00324869"/>
    <w:rsid w:val="00372B81"/>
    <w:rsid w:val="00590971"/>
    <w:rsid w:val="005C0B20"/>
    <w:rsid w:val="00840476"/>
    <w:rsid w:val="00913319"/>
    <w:rsid w:val="009258F8"/>
    <w:rsid w:val="00B477A6"/>
    <w:rsid w:val="00D04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71"/>
    <w:pPr>
      <w:widowControl w:val="0"/>
      <w:jc w:val="both"/>
    </w:pPr>
    <w:rPr>
      <w:rFonts w:ascii="Calibri" w:eastAsia="微软雅黑"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09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90971"/>
    <w:rPr>
      <w:sz w:val="18"/>
      <w:szCs w:val="18"/>
    </w:rPr>
  </w:style>
  <w:style w:type="paragraph" w:styleId="a4">
    <w:name w:val="footer"/>
    <w:basedOn w:val="a"/>
    <w:link w:val="Char0"/>
    <w:uiPriority w:val="99"/>
    <w:unhideWhenUsed/>
    <w:rsid w:val="005909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0971"/>
    <w:rPr>
      <w:sz w:val="18"/>
      <w:szCs w:val="18"/>
    </w:rPr>
  </w:style>
  <w:style w:type="character" w:customStyle="1" w:styleId="Char1">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 Char"/>
    <w:link w:val="a5"/>
    <w:rsid w:val="00590971"/>
    <w:rPr>
      <w:rFonts w:ascii="宋体" w:eastAsia="宋体" w:hAnsi="Courier New" w:cs="Courier New"/>
      <w:szCs w:val="21"/>
    </w:rPr>
  </w:style>
  <w:style w:type="paragraph" w:styleId="a5">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
    <w:basedOn w:val="a"/>
    <w:link w:val="Char1"/>
    <w:qFormat/>
    <w:rsid w:val="00590971"/>
    <w:rPr>
      <w:rFonts w:ascii="宋体" w:eastAsia="宋体" w:hAnsi="Courier New" w:cs="Courier New"/>
      <w:szCs w:val="21"/>
    </w:rPr>
  </w:style>
  <w:style w:type="character" w:customStyle="1" w:styleId="Char10">
    <w:name w:val="纯文本 Char1"/>
    <w:basedOn w:val="a0"/>
    <w:link w:val="a5"/>
    <w:uiPriority w:val="99"/>
    <w:semiHidden/>
    <w:rsid w:val="00590971"/>
    <w:rPr>
      <w:rFonts w:ascii="宋体" w:eastAsia="宋体" w:hAnsi="Courier New" w:cs="Courier New"/>
      <w:szCs w:val="21"/>
    </w:rPr>
  </w:style>
  <w:style w:type="paragraph" w:styleId="a6">
    <w:name w:val="No Spacing"/>
    <w:uiPriority w:val="1"/>
    <w:qFormat/>
    <w:rsid w:val="00590971"/>
    <w:pPr>
      <w:widowControl w:val="0"/>
      <w:jc w:val="both"/>
    </w:pPr>
    <w:rPr>
      <w:rFonts w:ascii="Calibri" w:eastAsia="微软雅黑" w:hAnsi="Calibri"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dc:creator>
  <cp:keywords/>
  <dc:description/>
  <cp:lastModifiedBy>jun</cp:lastModifiedBy>
  <cp:revision>4</cp:revision>
  <dcterms:created xsi:type="dcterms:W3CDTF">2019-07-31T09:24:00Z</dcterms:created>
  <dcterms:modified xsi:type="dcterms:W3CDTF">2021-05-11T09:50:00Z</dcterms:modified>
</cp:coreProperties>
</file>